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39445">
      <w:pPr>
        <w:pStyle w:val="23"/>
        <w:rPr>
          <w:rFonts w:ascii="Calibri"/>
          <w:sz w:val="20"/>
        </w:rPr>
      </w:pPr>
      <w:r>
        <w:rPr>
          <w:rFonts w:ascii="Calibri"/>
          <w:sz w:val="20"/>
        </w:rPr>
        <w:t xml:space="preserve"> </w:t>
      </w:r>
    </w:p>
    <w:p w14:paraId="145A83BF">
      <w:pPr>
        <w:jc w:val="center"/>
        <w:rPr>
          <w:color w:val="333333"/>
        </w:rPr>
      </w:pPr>
    </w:p>
    <w:p w14:paraId="6A6DBF6F">
      <w:pPr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A01AEAD">
      <w:pPr>
        <w:pStyle w:val="23"/>
        <w:rPr>
          <w:b/>
          <w:sz w:val="26"/>
        </w:rPr>
      </w:pPr>
    </w:p>
    <w:p w14:paraId="12E88C29">
      <w:pPr>
        <w:pStyle w:val="23"/>
        <w:spacing w:before="220"/>
        <w:ind w:left="462" w:right="109" w:firstLine="566"/>
        <w:jc w:val="both"/>
      </w:pPr>
      <w:r>
        <w:t>Программа по английскому языку (базовый уровень) на</w:t>
      </w:r>
      <w:r>
        <w:rPr>
          <w:spacing w:val="1"/>
        </w:rPr>
        <w:t xml:space="preserve"> </w:t>
      </w:r>
      <w:r>
        <w:t>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14:paraId="7EC82128">
      <w:pPr>
        <w:pStyle w:val="183"/>
        <w:widowControl/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Федеральный закон от 29.12.2012 № 273 «Об образовании в Российской Федерации»</w:t>
      </w:r>
    </w:p>
    <w:p w14:paraId="5C2D19B8">
      <w:pPr>
        <w:pStyle w:val="183"/>
        <w:widowControl/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Приказ Министерства просвещения РФ от 22.03.2021 № 115 «Об утверждении Порядка организации и осуществления образовательной деятел</w:t>
      </w:r>
      <w:bookmarkStart w:id="3" w:name="_GoBack"/>
      <w:bookmarkEnd w:id="3"/>
      <w:r>
        <w:rPr>
          <w:bCs/>
          <w:sz w:val="24"/>
          <w:szCs w:val="24"/>
        </w:rPr>
        <w:t>ьности по основным общеобразовательным программам начального общего, основного общего и среднего общего образования» (с изменениями и дополнениями)</w:t>
      </w:r>
    </w:p>
    <w:p w14:paraId="5408B4E4">
      <w:pPr>
        <w:pStyle w:val="183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Приказ Министерства образования и науки РФ от 17.05.2012 № 413 «Об утверждении федерального государственного образовательного стандарта среднего общего образования» (с изменениями и дополнениями)</w:t>
      </w:r>
    </w:p>
    <w:p w14:paraId="2EFD52C3">
      <w:pPr>
        <w:pStyle w:val="183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Приказ Министерства просвещения РФ от 12.08.2022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</w:t>
      </w:r>
    </w:p>
    <w:p w14:paraId="54BE6975">
      <w:pPr>
        <w:pStyle w:val="183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Приказ Министерства просвещения РФ от 18.05.2023 № 371 «Об утверждении федеральной образовательной программы среднего общего образования»</w:t>
      </w:r>
    </w:p>
    <w:p w14:paraId="5E27DD7D">
      <w:pPr>
        <w:pStyle w:val="183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213CD250">
      <w:pPr>
        <w:pStyle w:val="183"/>
        <w:widowControl/>
        <w:numPr>
          <w:ilvl w:val="0"/>
          <w:numId w:val="1"/>
        </w:numPr>
        <w:spacing w:line="259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28155920">
      <w:pPr>
        <w:shd w:val="clear" w:color="auto" w:fill="FFFFFF"/>
        <w:tabs>
          <w:tab w:val="left" w:pos="0"/>
          <w:tab w:val="center" w:pos="4938"/>
        </w:tabs>
        <w:spacing w:line="276" w:lineRule="auto"/>
        <w:ind w:left="360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с учётом</w:t>
      </w:r>
    </w:p>
    <w:p w14:paraId="2EF675FA">
      <w:pPr>
        <w:pStyle w:val="183"/>
        <w:widowControl/>
        <w:numPr>
          <w:ilvl w:val="0"/>
          <w:numId w:val="1"/>
        </w:numPr>
        <w:shd w:val="clear" w:color="auto" w:fill="FFFFFF"/>
        <w:tabs>
          <w:tab w:val="left" w:pos="0"/>
          <w:tab w:val="center" w:pos="4938"/>
        </w:tabs>
        <w:spacing w:after="160" w:line="276" w:lineRule="auto"/>
        <w:contextualSpacing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Федеральной рабочей программы среднего общего образования английскому языку для 10-11 классов образовательных организаций – М.: Министерство просвещения РФ, ФГБНУ «Институт стратегии развития образования Российской академии образования», 2023.</w:t>
      </w:r>
    </w:p>
    <w:p w14:paraId="547B849D">
      <w:pPr>
        <w:pStyle w:val="183"/>
        <w:numPr>
          <w:ilvl w:val="0"/>
          <w:numId w:val="1"/>
        </w:numPr>
        <w:tabs>
          <w:tab w:val="left" w:pos="823"/>
        </w:tabs>
        <w:spacing w:line="299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Рабочей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«Сургутская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школа».</w:t>
      </w:r>
    </w:p>
    <w:p w14:paraId="54046E0E">
      <w:pPr>
        <w:pStyle w:val="183"/>
        <w:numPr>
          <w:ilvl w:val="0"/>
          <w:numId w:val="1"/>
        </w:numPr>
        <w:tabs>
          <w:tab w:val="left" w:pos="823"/>
        </w:tabs>
        <w:spacing w:line="299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Авторской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завершённой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английскому языку «Английский язык». Рабочие программы. Предметная линия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«Английский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фокусе».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10-11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классы</w:t>
      </w:r>
      <w:r>
        <w:rPr>
          <w:spacing w:val="1"/>
          <w:sz w:val="24"/>
          <w:szCs w:val="24"/>
        </w:rPr>
        <w:t xml:space="preserve">: учебник для общеобразоват. организаций: базовый уровень/ авторы: О.В. Афанасьева, Д.Дули, И.В. Михеева, Б. Оби, В Эванс. -  </w:t>
      </w:r>
      <w:r>
        <w:rPr>
          <w:sz w:val="24"/>
          <w:szCs w:val="24"/>
        </w:rPr>
        <w:t>9-е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изд. - 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«Просвещение», 2020 г/2021г.</w:t>
      </w:r>
    </w:p>
    <w:p w14:paraId="7370E257">
      <w:pPr>
        <w:pStyle w:val="183"/>
        <w:numPr>
          <w:ilvl w:val="0"/>
          <w:numId w:val="1"/>
        </w:numPr>
        <w:shd w:val="clear" w:color="auto" w:fill="FFFFFF"/>
        <w:tabs>
          <w:tab w:val="left" w:pos="0"/>
        </w:tabs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Учебного плана основной общеобразовательной программы начального общего образования МБОУ «Сургутская технологическая школа» </w:t>
      </w:r>
      <w:r>
        <w:rPr>
          <w:sz w:val="24"/>
          <w:szCs w:val="24"/>
          <w:highlight w:val="white"/>
        </w:rPr>
        <w:t>на 2024-2025 у</w:t>
      </w:r>
      <w:r>
        <w:rPr>
          <w:sz w:val="24"/>
          <w:szCs w:val="24"/>
        </w:rPr>
        <w:t>чебный план.</w:t>
      </w:r>
    </w:p>
    <w:p w14:paraId="02ADC86F">
      <w:pPr>
        <w:pStyle w:val="23"/>
        <w:ind w:right="81" w:firstLine="680"/>
        <w:jc w:val="both"/>
      </w:pPr>
      <w:r>
        <w:t>Рабочая</w:t>
      </w:r>
      <w:r>
        <w:rPr>
          <w:spacing w:val="5"/>
        </w:rPr>
        <w:t xml:space="preserve"> </w:t>
      </w:r>
      <w:r>
        <w:t>программа</w:t>
      </w:r>
      <w:r>
        <w:rPr>
          <w:spacing w:val="73"/>
        </w:rPr>
        <w:t xml:space="preserve"> </w:t>
      </w:r>
      <w:r>
        <w:t>составлена</w:t>
      </w:r>
      <w:r>
        <w:rPr>
          <w:spacing w:val="72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74"/>
        </w:rPr>
        <w:t xml:space="preserve"> </w:t>
      </w:r>
      <w:r>
        <w:t>воспитания</w:t>
      </w:r>
      <w:r>
        <w:rPr>
          <w:spacing w:val="74"/>
        </w:rPr>
        <w:t xml:space="preserve"> </w:t>
      </w:r>
      <w:r>
        <w:t>МБОУ «СТШ».</w:t>
      </w:r>
      <w:r>
        <w:rPr>
          <w:spacing w:val="1"/>
        </w:rPr>
        <w:t xml:space="preserve"> </w:t>
      </w:r>
      <w:r>
        <w:t>Стержневой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«Сургутская</w:t>
      </w:r>
      <w:r>
        <w:rPr>
          <w:spacing w:val="1"/>
        </w:rPr>
        <w:t xml:space="preserve"> </w:t>
      </w:r>
      <w:r>
        <w:t>технологическая школа» является духовно-нравственная программа «Социокультурные</w:t>
      </w:r>
      <w:r>
        <w:rPr>
          <w:spacing w:val="1"/>
        </w:rPr>
        <w:t xml:space="preserve"> </w:t>
      </w:r>
      <w:r>
        <w:t>истоки».</w:t>
      </w:r>
    </w:p>
    <w:p w14:paraId="46F0C0C4">
      <w:pPr>
        <w:pStyle w:val="23"/>
        <w:ind w:right="81" w:firstLine="680"/>
        <w:jc w:val="both"/>
      </w:pPr>
      <w:r>
        <w:t>Авторами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Кузьминым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Камкиным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междисциплинарное, интегрирующее направление в науке иобразовании, отвечающее за</w:t>
      </w:r>
      <w:r>
        <w:rPr>
          <w:spacing w:val="1"/>
        </w:rPr>
        <w:t xml:space="preserve"> </w:t>
      </w:r>
      <w:r>
        <w:t>привнесение в образование первоначального контекста системы духовно-нравственных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37"/>
        </w:rPr>
        <w:t xml:space="preserve"> </w:t>
      </w:r>
      <w:r>
        <w:t>категорий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ценностей</w:t>
      </w:r>
      <w:r>
        <w:rPr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Истоковедение.</w:t>
      </w:r>
      <w:r>
        <w:rPr>
          <w:spacing w:val="34"/>
        </w:rPr>
        <w:t xml:space="preserve"> </w:t>
      </w:r>
      <w:r>
        <w:t>Программа «Социокультурные</w:t>
      </w:r>
      <w:r>
        <w:rPr>
          <w:spacing w:val="1"/>
        </w:rPr>
        <w:t xml:space="preserve"> </w:t>
      </w:r>
      <w:r>
        <w:t>истоки»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1"/>
        </w:rPr>
        <w:t xml:space="preserve"> </w:t>
      </w:r>
      <w:r>
        <w:t>учреждения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способствует</w:t>
      </w:r>
      <w:r>
        <w:rPr>
          <w:spacing w:val="50"/>
        </w:rPr>
        <w:t xml:space="preserve"> </w:t>
      </w:r>
      <w:r>
        <w:t>достижению обучающимися</w:t>
      </w:r>
      <w:r>
        <w:rPr>
          <w:spacing w:val="-63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 xml:space="preserve">народа. </w:t>
      </w:r>
    </w:p>
    <w:p w14:paraId="7CFF93D7">
      <w:pPr>
        <w:pStyle w:val="23"/>
        <w:ind w:right="81" w:firstLine="680"/>
        <w:jc w:val="both"/>
        <w:sectPr>
          <w:pgSz w:w="11900" w:h="16850"/>
          <w:pgMar w:top="660" w:right="620" w:bottom="280" w:left="709" w:header="720" w:footer="720" w:gutter="0"/>
          <w:cols w:space="720" w:num="1"/>
          <w:docGrid w:linePitch="360" w:charSpace="0"/>
        </w:sectPr>
      </w:pPr>
    </w:p>
    <w:p w14:paraId="1322173E">
      <w:pPr>
        <w:pStyle w:val="23"/>
        <w:spacing w:before="66"/>
        <w:ind w:right="227"/>
        <w:jc w:val="both"/>
      </w:pPr>
      <w:r>
        <w:t xml:space="preserve">          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 школы к российским традиционным духовным ценностям, правилам и нормам</w:t>
      </w:r>
      <w:r>
        <w:rPr>
          <w:spacing w:val="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российском обществе.</w:t>
      </w:r>
    </w:p>
    <w:p w14:paraId="17481246">
      <w:pPr>
        <w:pStyle w:val="23"/>
        <w:spacing w:before="66"/>
        <w:ind w:right="227"/>
        <w:jc w:val="both"/>
      </w:pPr>
      <w:r>
        <w:t xml:space="preserve">           Базовой установкой воспитательной деятельности в образовательной 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 важнейшей функцией является гармоничное развитие и воспитание 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приумножать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Отечества.</w:t>
      </w:r>
    </w:p>
    <w:p w14:paraId="525A22E3">
      <w:pPr>
        <w:pStyle w:val="23"/>
        <w:spacing w:before="120"/>
        <w:ind w:right="223" w:firstLine="566"/>
        <w:jc w:val="both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«Школьный</w:t>
      </w:r>
      <w:r>
        <w:rPr>
          <w:b/>
          <w:spacing w:val="1"/>
        </w:rPr>
        <w:t xml:space="preserve"> </w:t>
      </w:r>
      <w:r>
        <w:rPr>
          <w:b/>
        </w:rPr>
        <w:t>урок»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ценностей.</w:t>
      </w:r>
    </w:p>
    <w:p w14:paraId="53EF6C0F">
      <w:pPr>
        <w:spacing w:before="118"/>
        <w:ind w:left="680"/>
        <w:jc w:val="both"/>
        <w:rPr>
          <w:sz w:val="24"/>
          <w:szCs w:val="24"/>
        </w:rPr>
      </w:pPr>
      <w:bookmarkStart w:id="0" w:name="Воспитательный_потенциал_школьного_урока"/>
      <w:bookmarkEnd w:id="0"/>
      <w:r>
        <w:rPr>
          <w:b/>
          <w:sz w:val="24"/>
          <w:szCs w:val="24"/>
        </w:rPr>
        <w:t>Воспитательный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потенциал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школьного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урока</w:t>
      </w:r>
      <w:r>
        <w:rPr>
          <w:b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складывается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из:</w:t>
      </w:r>
    </w:p>
    <w:p w14:paraId="20538004">
      <w:pPr>
        <w:pStyle w:val="23"/>
        <w:spacing w:before="2"/>
        <w:ind w:left="680"/>
        <w:jc w:val="both"/>
      </w:pPr>
      <w:r>
        <w:t>-содержания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умелого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отбора;</w:t>
      </w:r>
    </w:p>
    <w:p w14:paraId="3BD15DA8">
      <w:pPr>
        <w:pStyle w:val="23"/>
        <w:spacing w:before="1"/>
        <w:ind w:left="680"/>
        <w:jc w:val="both"/>
      </w:pPr>
      <w:r>
        <w:t>-личности</w:t>
      </w:r>
      <w:r>
        <w:rPr>
          <w:spacing w:val="-4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социокультурным</w:t>
      </w:r>
      <w:r>
        <w:rPr>
          <w:spacing w:val="-6"/>
        </w:rPr>
        <w:t xml:space="preserve"> </w:t>
      </w:r>
      <w:r>
        <w:t>опытом;</w:t>
      </w:r>
    </w:p>
    <w:p w14:paraId="668DE882">
      <w:pPr>
        <w:pStyle w:val="23"/>
        <w:spacing w:before="1"/>
        <w:ind w:left="680"/>
        <w:jc w:val="both"/>
      </w:pPr>
      <w:r>
        <w:t>-уровня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ориентиры;</w:t>
      </w:r>
    </w:p>
    <w:p w14:paraId="39B5B7CF">
      <w:pPr>
        <w:pStyle w:val="23"/>
        <w:spacing w:before="1"/>
        <w:ind w:left="680" w:right="194"/>
        <w:jc w:val="both"/>
      </w:pPr>
      <w:r>
        <w:t>-социокультурных технологий, в основе которых заложена идея активного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</w:p>
    <w:p w14:paraId="4837A8F3">
      <w:pPr>
        <w:pStyle w:val="23"/>
        <w:spacing w:before="2"/>
        <w:ind w:left="680"/>
        <w:jc w:val="both"/>
      </w:pPr>
      <w:r>
        <w:t>-уклада</w:t>
      </w:r>
      <w:r>
        <w:rPr>
          <w:spacing w:val="-8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устоявшимися</w:t>
      </w:r>
      <w:r>
        <w:rPr>
          <w:spacing w:val="-1"/>
        </w:rPr>
        <w:t xml:space="preserve"> </w:t>
      </w:r>
      <w:r>
        <w:t>традициями.</w:t>
      </w:r>
    </w:p>
    <w:p w14:paraId="0FC5D2B4">
      <w:pPr>
        <w:pStyle w:val="23"/>
        <w:spacing w:before="198"/>
        <w:ind w:left="680" w:right="-90"/>
        <w:jc w:val="both"/>
      </w:pPr>
      <w:r>
        <w:t>Содержательной</w:t>
      </w:r>
      <w:r>
        <w:rPr>
          <w:spacing w:val="97"/>
        </w:rPr>
        <w:t xml:space="preserve"> </w:t>
      </w:r>
      <w:r>
        <w:t xml:space="preserve">основой  </w:t>
      </w:r>
      <w:r>
        <w:rPr>
          <w:spacing w:val="29"/>
        </w:rPr>
        <w:t xml:space="preserve"> </w:t>
      </w:r>
      <w:r>
        <w:t xml:space="preserve">всей  </w:t>
      </w:r>
      <w:r>
        <w:rPr>
          <w:spacing w:val="31"/>
        </w:rPr>
        <w:t xml:space="preserve"> </w:t>
      </w:r>
      <w:r>
        <w:t xml:space="preserve">воспитательной  </w:t>
      </w:r>
      <w:r>
        <w:rPr>
          <w:spacing w:val="32"/>
        </w:rPr>
        <w:t xml:space="preserve"> </w:t>
      </w:r>
      <w:r>
        <w:t xml:space="preserve">системы  </w:t>
      </w:r>
      <w:r>
        <w:rPr>
          <w:spacing w:val="33"/>
        </w:rPr>
        <w:t xml:space="preserve"> </w:t>
      </w:r>
      <w:r>
        <w:t xml:space="preserve">является  </w:t>
      </w:r>
      <w:r>
        <w:rPr>
          <w:spacing w:val="30"/>
        </w:rPr>
        <w:t xml:space="preserve"> </w:t>
      </w:r>
      <w:r>
        <w:t>программа</w:t>
      </w:r>
    </w:p>
    <w:p w14:paraId="03A22A85">
      <w:pPr>
        <w:pStyle w:val="23"/>
        <w:spacing w:before="1"/>
        <w:ind w:right="221"/>
        <w:jc w:val="both"/>
      </w:pPr>
      <w:r>
        <w:t>«Социокультурные</w:t>
      </w:r>
      <w:r>
        <w:rPr>
          <w:spacing w:val="1"/>
        </w:rPr>
        <w:t xml:space="preserve"> </w:t>
      </w:r>
      <w:r>
        <w:t>истоки»,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универсалии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ценности, передаваемые из поколения в поколение. Базовые ценности не локализованы в</w:t>
      </w:r>
      <w:r>
        <w:rPr>
          <w:spacing w:val="1"/>
        </w:rPr>
        <w:t xml:space="preserve"> </w:t>
      </w:r>
      <w:r>
        <w:t>содержании отдельного учебного предмета, они пронизывают все учебное содержание,</w:t>
      </w:r>
      <w:r>
        <w:rPr>
          <w:spacing w:val="1"/>
        </w:rPr>
        <w:t xml:space="preserve"> </w:t>
      </w:r>
      <w:r>
        <w:t>весь</w:t>
      </w:r>
      <w:r>
        <w:rPr>
          <w:spacing w:val="3"/>
        </w:rPr>
        <w:t xml:space="preserve"> </w:t>
      </w:r>
      <w:r>
        <w:t>уклад школьной жизни.</w:t>
      </w:r>
    </w:p>
    <w:p w14:paraId="44CD8697">
      <w:pPr>
        <w:pStyle w:val="23"/>
        <w:spacing w:before="120"/>
        <w:ind w:right="222" w:firstLine="566"/>
        <w:jc w:val="both"/>
      </w:pP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искусства и т.д.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«Истоков»</w:t>
      </w:r>
      <w:r>
        <w:rPr>
          <w:spacing w:val="-8"/>
        </w:rPr>
        <w:t xml:space="preserve"> </w:t>
      </w:r>
      <w:r>
        <w:t>придает</w:t>
      </w:r>
      <w:r>
        <w:rPr>
          <w:spacing w:val="-2"/>
        </w:rPr>
        <w:t xml:space="preserve"> </w:t>
      </w:r>
      <w:r>
        <w:t>всему</w:t>
      </w:r>
      <w:r>
        <w:rPr>
          <w:spacing w:val="-1"/>
        </w:rPr>
        <w:t xml:space="preserve"> </w:t>
      </w:r>
      <w:r>
        <w:t>учебно-воспитательному</w:t>
      </w:r>
      <w:r>
        <w:rPr>
          <w:spacing w:val="-9"/>
        </w:rPr>
        <w:t xml:space="preserve"> </w:t>
      </w:r>
      <w:r>
        <w:t>процессу</w:t>
      </w:r>
      <w:r>
        <w:rPr>
          <w:spacing w:val="-7"/>
        </w:rPr>
        <w:t xml:space="preserve"> </w:t>
      </w:r>
      <w:r>
        <w:t>целостность.</w:t>
      </w:r>
    </w:p>
    <w:p w14:paraId="385078D7">
      <w:pPr>
        <w:pStyle w:val="2"/>
        <w:spacing w:before="119"/>
        <w:ind w:left="966"/>
        <w:jc w:val="both"/>
        <w:rPr>
          <w:sz w:val="24"/>
          <w:szCs w:val="24"/>
        </w:rPr>
      </w:pPr>
      <w:bookmarkStart w:id="1" w:name="Интеграция_Истоков_с_другими_предметами_"/>
      <w:bookmarkEnd w:id="1"/>
      <w:r>
        <w:rPr>
          <w:sz w:val="24"/>
          <w:szCs w:val="24"/>
        </w:rPr>
        <w:t>Интеграция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Истоков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предметами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учителю:</w:t>
      </w:r>
    </w:p>
    <w:p w14:paraId="009CEB94">
      <w:pPr>
        <w:pStyle w:val="183"/>
        <w:numPr>
          <w:ilvl w:val="0"/>
          <w:numId w:val="2"/>
        </w:numPr>
        <w:tabs>
          <w:tab w:val="left" w:pos="965"/>
          <w:tab w:val="left" w:pos="967"/>
        </w:tabs>
        <w:spacing w:before="1"/>
        <w:ind w:right="222" w:hanging="361"/>
        <w:jc w:val="both"/>
        <w:rPr>
          <w:sz w:val="24"/>
          <w:szCs w:val="24"/>
        </w:rPr>
      </w:pPr>
      <w:r>
        <w:rPr>
          <w:sz w:val="24"/>
          <w:szCs w:val="24"/>
        </w:rPr>
        <w:t>содействовать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целостного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миропонимания;</w:t>
      </w:r>
    </w:p>
    <w:p w14:paraId="6F1F7960">
      <w:pPr>
        <w:pStyle w:val="183"/>
        <w:numPr>
          <w:ilvl w:val="0"/>
          <w:numId w:val="2"/>
        </w:numPr>
        <w:tabs>
          <w:tab w:val="left" w:pos="965"/>
          <w:tab w:val="left" w:pos="967"/>
        </w:tabs>
        <w:spacing w:before="1"/>
        <w:ind w:right="222" w:hanging="361"/>
        <w:jc w:val="both"/>
        <w:rPr>
          <w:sz w:val="24"/>
          <w:szCs w:val="24"/>
        </w:rPr>
      </w:pPr>
      <w:r>
        <w:rPr>
          <w:sz w:val="24"/>
          <w:szCs w:val="24"/>
        </w:rPr>
        <w:t>поддерживать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изучаемых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предметов;</w:t>
      </w:r>
    </w:p>
    <w:p w14:paraId="7ECD3305">
      <w:pPr>
        <w:pStyle w:val="183"/>
        <w:numPr>
          <w:ilvl w:val="0"/>
          <w:numId w:val="2"/>
        </w:numPr>
        <w:tabs>
          <w:tab w:val="left" w:pos="542"/>
        </w:tabs>
        <w:spacing w:before="201"/>
        <w:ind w:right="220" w:hanging="361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сострадания,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милосердия,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справедливости, любви не только на уроке через получение теоретических знаний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рассуждений, но на уровне собственного духовно-нравственного и социокультурного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опыта;</w:t>
      </w:r>
    </w:p>
    <w:p w14:paraId="4F542816">
      <w:pPr>
        <w:pStyle w:val="183"/>
        <w:numPr>
          <w:ilvl w:val="0"/>
          <w:numId w:val="2"/>
        </w:numPr>
        <w:tabs>
          <w:tab w:val="left" w:pos="821"/>
          <w:tab w:val="left" w:pos="823"/>
          <w:tab w:val="left" w:pos="2576"/>
          <w:tab w:val="left" w:pos="3966"/>
          <w:tab w:val="left" w:pos="6153"/>
          <w:tab w:val="left" w:pos="6726"/>
          <w:tab w:val="left" w:pos="8594"/>
          <w:tab w:val="left" w:pos="9151"/>
        </w:tabs>
        <w:spacing w:before="198"/>
        <w:ind w:right="221" w:hanging="361"/>
        <w:jc w:val="both"/>
        <w:rPr>
          <w:sz w:val="24"/>
          <w:szCs w:val="24"/>
        </w:rPr>
      </w:pPr>
      <w:r>
        <w:rPr>
          <w:sz w:val="24"/>
          <w:szCs w:val="24"/>
        </w:rPr>
        <w:t>пробуждать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мыслить</w:t>
      </w:r>
      <w:r>
        <w:rPr>
          <w:sz w:val="24"/>
          <w:szCs w:val="24"/>
        </w:rPr>
        <w:tab/>
      </w:r>
      <w:r>
        <w:rPr>
          <w:sz w:val="24"/>
          <w:szCs w:val="24"/>
        </w:rPr>
        <w:t>самостоятельно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рефлексивно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широком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междисциплинарном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межкультурном пространстве;</w:t>
      </w:r>
    </w:p>
    <w:p w14:paraId="55B47831">
      <w:pPr>
        <w:pStyle w:val="183"/>
        <w:numPr>
          <w:ilvl w:val="0"/>
          <w:numId w:val="2"/>
        </w:numPr>
        <w:tabs>
          <w:tab w:val="left" w:pos="965"/>
          <w:tab w:val="left" w:pos="967"/>
        </w:tabs>
        <w:spacing w:before="2"/>
        <w:ind w:right="226" w:hanging="361"/>
        <w:jc w:val="both"/>
        <w:rPr>
          <w:sz w:val="24"/>
          <w:szCs w:val="24"/>
        </w:rPr>
      </w:pPr>
      <w:r>
        <w:rPr>
          <w:sz w:val="24"/>
          <w:szCs w:val="24"/>
        </w:rPr>
        <w:t>побуждать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мотивировать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самопознанию,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духовно-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нравственному,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самосовершенствованию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саморазвитию,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самоуправлению;</w:t>
      </w:r>
    </w:p>
    <w:p w14:paraId="53EC8CD7">
      <w:pPr>
        <w:pStyle w:val="183"/>
        <w:numPr>
          <w:ilvl w:val="0"/>
          <w:numId w:val="2"/>
        </w:numPr>
        <w:tabs>
          <w:tab w:val="left" w:pos="965"/>
          <w:tab w:val="left" w:pos="967"/>
        </w:tabs>
        <w:ind w:right="225" w:hanging="361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познанию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истоков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культурной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традиции,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общечеловеческих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ценностей;</w:t>
      </w:r>
    </w:p>
    <w:p w14:paraId="32A61CF1">
      <w:pPr>
        <w:pStyle w:val="183"/>
        <w:numPr>
          <w:ilvl w:val="0"/>
          <w:numId w:val="2"/>
        </w:numPr>
        <w:tabs>
          <w:tab w:val="left" w:pos="965"/>
          <w:tab w:val="left" w:pos="967"/>
        </w:tabs>
        <w:ind w:right="225" w:hanging="361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бережное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Отечеству;</w:t>
      </w:r>
    </w:p>
    <w:p w14:paraId="48F9AE9C">
      <w:pPr>
        <w:pStyle w:val="183"/>
        <w:numPr>
          <w:ilvl w:val="0"/>
          <w:numId w:val="2"/>
        </w:numPr>
        <w:tabs>
          <w:tab w:val="left" w:pos="965"/>
          <w:tab w:val="left" w:pos="967"/>
        </w:tabs>
        <w:ind w:right="225" w:hanging="361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терпимость.</w:t>
      </w:r>
    </w:p>
    <w:p w14:paraId="35DF27D4">
      <w:pPr>
        <w:pStyle w:val="2"/>
        <w:spacing w:before="147"/>
        <w:ind w:right="796" w:firstLine="852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задач урока учителями используются социокультурные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технологии:</w:t>
      </w:r>
    </w:p>
    <w:p w14:paraId="0611BEAD">
      <w:pPr>
        <w:tabs>
          <w:tab w:val="left" w:pos="680"/>
          <w:tab w:val="left" w:pos="681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присоединения;</w:t>
      </w:r>
    </w:p>
    <w:p w14:paraId="0C34E170">
      <w:pPr>
        <w:tabs>
          <w:tab w:val="left" w:pos="680"/>
          <w:tab w:val="left" w:pos="6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целостного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восприятия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мышления;</w:t>
      </w:r>
    </w:p>
    <w:p w14:paraId="7E152A22">
      <w:pPr>
        <w:tabs>
          <w:tab w:val="left" w:pos="680"/>
          <w:tab w:val="left" w:pos="681"/>
        </w:tabs>
        <w:spacing w:before="66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чувствования;</w:t>
      </w:r>
    </w:p>
    <w:p w14:paraId="353F7B1A">
      <w:pPr>
        <w:tabs>
          <w:tab w:val="left" w:pos="680"/>
          <w:tab w:val="left" w:pos="681"/>
        </w:tabs>
        <w:spacing w:before="1"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мотивации;</w:t>
      </w:r>
    </w:p>
    <w:p w14:paraId="6E6C02E4">
      <w:pPr>
        <w:tabs>
          <w:tab w:val="left" w:pos="680"/>
          <w:tab w:val="left" w:pos="681"/>
        </w:tabs>
        <w:spacing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личности;</w:t>
      </w:r>
    </w:p>
    <w:p w14:paraId="0EF134E9">
      <w:pPr>
        <w:tabs>
          <w:tab w:val="left" w:pos="680"/>
          <w:tab w:val="left" w:pos="681"/>
        </w:tabs>
        <w:spacing w:before="1"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группы;</w:t>
      </w:r>
    </w:p>
    <w:p w14:paraId="6AC14BE1">
      <w:pPr>
        <w:tabs>
          <w:tab w:val="left" w:pos="680"/>
          <w:tab w:val="left" w:pos="681"/>
        </w:tabs>
        <w:spacing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ресурса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успеха.</w:t>
      </w:r>
    </w:p>
    <w:p w14:paraId="3DB95AF2">
      <w:pPr>
        <w:pStyle w:val="23"/>
        <w:spacing w:before="1"/>
        <w:ind w:right="226" w:firstLine="566"/>
        <w:jc w:val="both"/>
      </w:pPr>
      <w:r>
        <w:t>В основе социокультурных технологий – идея активного обучения и воспитания,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коммуникативный, управленческий, социокультурный, психологический.</w:t>
      </w:r>
    </w:p>
    <w:p w14:paraId="47D210E0">
      <w:pPr>
        <w:pStyle w:val="23"/>
        <w:ind w:right="224" w:firstLine="566"/>
        <w:jc w:val="both"/>
      </w:pPr>
      <w:r>
        <w:t>Социокультурные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 который заключается в том, что учащиеся получают опыт взаимодействия,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реализоваться.</w:t>
      </w:r>
    </w:p>
    <w:p w14:paraId="6126D32E">
      <w:pPr>
        <w:pStyle w:val="23"/>
        <w:ind w:right="223" w:firstLine="566"/>
        <w:jc w:val="both"/>
      </w:pPr>
      <w:r>
        <w:t>На практике идея активных форм обучения воплощается через активное занятие,</w:t>
      </w:r>
      <w:r>
        <w:rPr>
          <w:spacing w:val="1"/>
        </w:rPr>
        <w:t xml:space="preserve"> </w:t>
      </w:r>
      <w:r>
        <w:t>которое является основой учебного процесса, в нем участвует группа учащихся в полном</w:t>
      </w:r>
      <w:r>
        <w:rPr>
          <w:spacing w:val="1"/>
        </w:rPr>
        <w:t xml:space="preserve"> </w:t>
      </w:r>
      <w:r>
        <w:t>составе.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общается с учащимися на уровне «Взрослый – Взрослый», а не «Я – дети». Активные</w:t>
      </w:r>
      <w:r>
        <w:rPr>
          <w:spacing w:val="1"/>
        </w:rPr>
        <w:t xml:space="preserve"> </w:t>
      </w:r>
      <w:r>
        <w:t>формы обучения и воспитания направлены на развитие ресурсов личности ученика 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коллектива</w:t>
      </w:r>
      <w:r>
        <w:rPr>
          <w:spacing w:val="65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7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свой воспитательный потенциал.</w:t>
      </w:r>
    </w:p>
    <w:p w14:paraId="05F54CDD">
      <w:pPr>
        <w:pStyle w:val="23"/>
        <w:ind w:right="223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-62"/>
        </w:rPr>
        <w:t xml:space="preserve"> </w:t>
      </w:r>
      <w:r>
        <w:t>реализации воспитательной</w:t>
      </w:r>
      <w:r>
        <w:rPr>
          <w:spacing w:val="-1"/>
        </w:rPr>
        <w:t xml:space="preserve"> </w:t>
      </w:r>
      <w:r>
        <w:t>компоненты</w:t>
      </w:r>
      <w:r>
        <w:rPr>
          <w:spacing w:val="2"/>
        </w:rPr>
        <w:t xml:space="preserve"> </w:t>
      </w:r>
      <w:r>
        <w:t>урока.</w:t>
      </w:r>
      <w:r>
        <w:rPr>
          <w:spacing w:val="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способствует:</w:t>
      </w:r>
    </w:p>
    <w:p w14:paraId="74D8E05C">
      <w:pPr>
        <w:pStyle w:val="23"/>
        <w:spacing w:before="122"/>
        <w:jc w:val="both"/>
      </w:pPr>
      <w:r>
        <w:t>- освоению</w:t>
      </w:r>
      <w:r>
        <w:rPr>
          <w:spacing w:val="32"/>
        </w:rPr>
        <w:t xml:space="preserve"> </w:t>
      </w:r>
      <w:r>
        <w:t>социокультурных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духовно-нравственных</w:t>
      </w:r>
      <w:r>
        <w:rPr>
          <w:spacing w:val="31"/>
        </w:rPr>
        <w:t xml:space="preserve"> </w:t>
      </w:r>
      <w:r>
        <w:t>категорий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ценностей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уровне</w:t>
      </w:r>
      <w:r>
        <w:rPr>
          <w:spacing w:val="-6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развития;</w:t>
      </w:r>
    </w:p>
    <w:p w14:paraId="55062621">
      <w:pPr>
        <w:pStyle w:val="23"/>
        <w:spacing w:line="298" w:lineRule="exact"/>
        <w:jc w:val="both"/>
      </w:pPr>
      <w:r>
        <w:t>- развитию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общения;</w:t>
      </w:r>
    </w:p>
    <w:p w14:paraId="62B8FD55">
      <w:pPr>
        <w:pStyle w:val="23"/>
        <w:spacing w:line="298" w:lineRule="exact"/>
        <w:jc w:val="both"/>
      </w:pPr>
      <w:r>
        <w:t>- развитию</w:t>
      </w:r>
      <w:r>
        <w:rPr>
          <w:spacing w:val="-8"/>
        </w:rPr>
        <w:t xml:space="preserve"> </w:t>
      </w:r>
      <w:r>
        <w:t>управленческих</w:t>
      </w:r>
      <w:r>
        <w:rPr>
          <w:spacing w:val="-8"/>
        </w:rPr>
        <w:t xml:space="preserve"> </w:t>
      </w:r>
      <w:r>
        <w:t>способностей;</w:t>
      </w:r>
    </w:p>
    <w:p w14:paraId="659787BA">
      <w:pPr>
        <w:pStyle w:val="23"/>
        <w:spacing w:before="1"/>
        <w:jc w:val="both"/>
      </w:pPr>
      <w:r>
        <w:t>- формированию</w:t>
      </w:r>
      <w:r>
        <w:rPr>
          <w:spacing w:val="-5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результатов;</w:t>
      </w:r>
    </w:p>
    <w:p w14:paraId="59043E31">
      <w:pPr>
        <w:pStyle w:val="23"/>
        <w:spacing w:before="1"/>
        <w:jc w:val="both"/>
      </w:pPr>
      <w:r>
        <w:t>- приобретению</w:t>
      </w:r>
      <w:r>
        <w:rPr>
          <w:spacing w:val="-5"/>
        </w:rPr>
        <w:t xml:space="preserve"> </w:t>
      </w:r>
      <w:r>
        <w:t>социокультурного</w:t>
      </w:r>
      <w:r>
        <w:rPr>
          <w:spacing w:val="-8"/>
        </w:rPr>
        <w:t xml:space="preserve"> </w:t>
      </w:r>
      <w:r>
        <w:t>опыта.</w:t>
      </w:r>
    </w:p>
    <w:p w14:paraId="5B24C846">
      <w:pPr>
        <w:pStyle w:val="2"/>
        <w:spacing w:before="198"/>
        <w:ind w:left="822"/>
        <w:jc w:val="both"/>
        <w:rPr>
          <w:sz w:val="24"/>
          <w:szCs w:val="24"/>
        </w:rPr>
      </w:pPr>
      <w:bookmarkStart w:id="2" w:name="Формы_реализации_воспитательного_потенци"/>
      <w:bookmarkEnd w:id="2"/>
      <w:r>
        <w:rPr>
          <w:sz w:val="24"/>
          <w:szCs w:val="24"/>
        </w:rPr>
        <w:t xml:space="preserve">                Формы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урока</w:t>
      </w:r>
    </w:p>
    <w:p w14:paraId="31478D06">
      <w:pPr>
        <w:pStyle w:val="23"/>
        <w:spacing w:before="1"/>
        <w:jc w:val="both"/>
      </w:pPr>
      <w:r>
        <w:t>- проведение</w:t>
      </w:r>
      <w:r>
        <w:rPr>
          <w:spacing w:val="10"/>
        </w:rPr>
        <w:t xml:space="preserve"> </w:t>
      </w:r>
      <w:r>
        <w:t>тематических</w:t>
      </w:r>
      <w:r>
        <w:rPr>
          <w:spacing w:val="13"/>
        </w:rPr>
        <w:t xml:space="preserve"> </w:t>
      </w:r>
      <w:r>
        <w:t>уроков,</w:t>
      </w:r>
      <w:r>
        <w:rPr>
          <w:spacing w:val="6"/>
        </w:rPr>
        <w:t xml:space="preserve"> </w:t>
      </w:r>
      <w:r>
        <w:t>посвященных</w:t>
      </w:r>
      <w:r>
        <w:rPr>
          <w:spacing w:val="7"/>
        </w:rPr>
        <w:t xml:space="preserve"> </w:t>
      </w:r>
      <w:r>
        <w:t>важным</w:t>
      </w:r>
      <w:r>
        <w:rPr>
          <w:spacing w:val="8"/>
        </w:rPr>
        <w:t xml:space="preserve"> </w:t>
      </w:r>
      <w:r>
        <w:t>событиям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стране,</w:t>
      </w:r>
      <w:r>
        <w:rPr>
          <w:spacing w:val="57"/>
        </w:rPr>
        <w:t xml:space="preserve"> </w:t>
      </w:r>
      <w:r>
        <w:t>округе,</w:t>
      </w:r>
      <w:r>
        <w:rPr>
          <w:spacing w:val="-62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школе;</w:t>
      </w:r>
    </w:p>
    <w:p w14:paraId="6C3EECCA">
      <w:pPr>
        <w:pStyle w:val="23"/>
        <w:spacing w:line="299" w:lineRule="exact"/>
        <w:jc w:val="both"/>
      </w:pPr>
      <w:r>
        <w:t>- проведение</w:t>
      </w:r>
      <w:r>
        <w:rPr>
          <w:spacing w:val="-10"/>
        </w:rPr>
        <w:t xml:space="preserve"> </w:t>
      </w:r>
      <w:r>
        <w:t>фестиваля</w:t>
      </w:r>
      <w:r>
        <w:rPr>
          <w:spacing w:val="-10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уроков</w:t>
      </w:r>
      <w:r>
        <w:rPr>
          <w:spacing w:val="-7"/>
        </w:rPr>
        <w:t xml:space="preserve"> </w:t>
      </w:r>
      <w:r>
        <w:t>«Истоки</w:t>
      </w:r>
      <w:r>
        <w:rPr>
          <w:spacing w:val="-3"/>
        </w:rPr>
        <w:t xml:space="preserve"> </w:t>
      </w:r>
      <w:r>
        <w:t>вдохновения»;</w:t>
      </w:r>
    </w:p>
    <w:p w14:paraId="218943AE">
      <w:pPr>
        <w:pStyle w:val="23"/>
        <w:spacing w:before="1" w:line="298" w:lineRule="exact"/>
        <w:jc w:val="both"/>
      </w:pPr>
      <w:r>
        <w:t>- подготовка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проектов;</w:t>
      </w:r>
    </w:p>
    <w:p w14:paraId="4247DF92">
      <w:pPr>
        <w:pStyle w:val="23"/>
        <w:spacing w:line="298" w:lineRule="exact"/>
        <w:jc w:val="both"/>
      </w:pPr>
      <w:r>
        <w:t>- 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ценностей;</w:t>
      </w:r>
    </w:p>
    <w:p w14:paraId="08FA3473">
      <w:pPr>
        <w:pStyle w:val="23"/>
        <w:tabs>
          <w:tab w:val="left" w:pos="2072"/>
          <w:tab w:val="left" w:pos="4158"/>
          <w:tab w:val="left" w:pos="5435"/>
          <w:tab w:val="left" w:pos="5812"/>
          <w:tab w:val="left" w:pos="7471"/>
          <w:tab w:val="left" w:pos="8791"/>
          <w:tab w:val="left" w:pos="9156"/>
        </w:tabs>
        <w:spacing w:before="1"/>
        <w:ind w:right="226"/>
        <w:jc w:val="both"/>
      </w:pPr>
      <w:r>
        <w:t>- использование</w:t>
      </w:r>
      <w:r>
        <w:tab/>
      </w:r>
      <w:r>
        <w:t>активных</w:t>
      </w:r>
      <w:r>
        <w:rPr>
          <w:spacing w:val="125"/>
        </w:rPr>
        <w:t xml:space="preserve"> </w:t>
      </w:r>
      <w:r>
        <w:t>форм</w:t>
      </w:r>
      <w:r>
        <w:tab/>
      </w:r>
      <w:r>
        <w:t>обучения</w:t>
      </w:r>
      <w:r>
        <w:tab/>
      </w:r>
      <w:r>
        <w:t>и</w:t>
      </w:r>
      <w:r>
        <w:tab/>
      </w:r>
      <w:r>
        <w:t>привлечение</w:t>
      </w:r>
      <w:r>
        <w:tab/>
      </w:r>
      <w:r>
        <w:t xml:space="preserve">учащихся </w:t>
      </w:r>
      <w:r>
        <w:rPr>
          <w:spacing w:val="-1"/>
        </w:rPr>
        <w:t>процессу</w:t>
      </w:r>
      <w:r>
        <w:rPr>
          <w:spacing w:val="-6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урока.</w:t>
      </w:r>
    </w:p>
    <w:p w14:paraId="19110FC1">
      <w:pPr>
        <w:pStyle w:val="23"/>
        <w:spacing w:before="1"/>
        <w:ind w:left="-142" w:right="105" w:firstLine="566"/>
        <w:jc w:val="both"/>
      </w:pPr>
      <w:r>
        <w:t>Программа по английскому языку является ориентиром для составления рабочих</w:t>
      </w:r>
      <w:r>
        <w:rPr>
          <w:spacing w:val="1"/>
        </w:rPr>
        <w:t xml:space="preserve"> </w:t>
      </w:r>
      <w:r>
        <w:t>программ по предмету: даёт представление о целях образования, развития, воспитания и</w:t>
      </w:r>
      <w:r>
        <w:rPr>
          <w:spacing w:val="1"/>
        </w:rPr>
        <w:t xml:space="preserve"> </w:t>
      </w:r>
      <w:r>
        <w:t>социализации обучающихся на уровне среднего общего образования, путях формирования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инвариантную</w:t>
      </w:r>
      <w:r>
        <w:rPr>
          <w:spacing w:val="42"/>
        </w:rPr>
        <w:t xml:space="preserve"> </w:t>
      </w:r>
      <w:r>
        <w:t>(обязательную)</w:t>
      </w:r>
      <w:r>
        <w:rPr>
          <w:spacing w:val="42"/>
        </w:rPr>
        <w:t xml:space="preserve"> </w:t>
      </w:r>
      <w:r>
        <w:t>часть</w:t>
      </w:r>
      <w:r>
        <w:rPr>
          <w:spacing w:val="42"/>
        </w:rPr>
        <w:t xml:space="preserve"> </w:t>
      </w:r>
      <w:r>
        <w:t>содержания</w:t>
      </w:r>
      <w:r>
        <w:rPr>
          <w:spacing w:val="43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английскому</w:t>
      </w:r>
      <w:r>
        <w:rPr>
          <w:spacing w:val="36"/>
        </w:rPr>
        <w:t xml:space="preserve"> </w:t>
      </w:r>
      <w:r>
        <w:t>языку</w:t>
      </w:r>
      <w:r>
        <w:rPr>
          <w:spacing w:val="-57"/>
        </w:rPr>
        <w:t xml:space="preserve"> </w:t>
      </w:r>
      <w:r>
        <w:t>как учебному предмету, за пределами которой остаётся возможность выбора 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содержания и его</w:t>
      </w:r>
      <w:r>
        <w:rPr>
          <w:spacing w:val="-1"/>
        </w:rPr>
        <w:t xml:space="preserve"> </w:t>
      </w:r>
      <w:r>
        <w:t>детализации.</w:t>
      </w:r>
    </w:p>
    <w:p w14:paraId="2D36277D">
      <w:pPr>
        <w:pStyle w:val="23"/>
        <w:spacing w:before="1"/>
        <w:ind w:left="-142" w:right="105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примерный</w:t>
      </w:r>
      <w:r>
        <w:rPr>
          <w:spacing w:val="6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учебного времени, выделяемого на изучение тем/разделов курса, учитывает особенности</w:t>
      </w:r>
      <w:r>
        <w:rPr>
          <w:spacing w:val="1"/>
        </w:rPr>
        <w:t xml:space="preserve"> </w:t>
      </w:r>
      <w:r>
        <w:t>изучения английского языка, исходя из его лингвистических особенностей и структуры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 обусловленные задачами развития, обучения и воспитания, 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возрастными психологическими особенностями обучающихся 16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 лет.</w:t>
      </w:r>
    </w:p>
    <w:p w14:paraId="13D08970">
      <w:pPr>
        <w:pStyle w:val="23"/>
        <w:spacing w:before="1"/>
        <w:ind w:left="-142" w:right="105" w:firstLine="566"/>
        <w:jc w:val="both"/>
      </w:pPr>
      <w:r>
        <w:t>Личностные, метапредметные и предметные результаты представлены в программе</w:t>
      </w:r>
      <w:r>
        <w:rPr>
          <w:spacing w:val="1"/>
        </w:rPr>
        <w:t xml:space="preserve"> </w:t>
      </w:r>
      <w:r>
        <w:t>по английскому языку с учётом особенностей преподавания английского языка на уровне</w:t>
      </w:r>
      <w:r>
        <w:rPr>
          <w:spacing w:val="1"/>
        </w:rPr>
        <w:t xml:space="preserve"> </w:t>
      </w:r>
      <w:r>
        <w:t>среднего общего образования на базовом уровне на основе отечественных методических</w:t>
      </w:r>
      <w:r>
        <w:rPr>
          <w:spacing w:val="1"/>
        </w:rPr>
        <w:t xml:space="preserve"> </w:t>
      </w:r>
      <w:r>
        <w:t>традиций построения школьного курса английского языка и в соответствии с новыми</w:t>
      </w:r>
      <w:r>
        <w:rPr>
          <w:spacing w:val="1"/>
        </w:rPr>
        <w:t xml:space="preserve"> </w:t>
      </w:r>
      <w:r>
        <w:t>реалиями</w:t>
      </w:r>
      <w:r>
        <w:rPr>
          <w:spacing w:val="-1"/>
        </w:rPr>
        <w:t xml:space="preserve"> </w:t>
      </w:r>
      <w:r>
        <w:t>и тенденциями развития общего</w:t>
      </w:r>
      <w:r>
        <w:rPr>
          <w:spacing w:val="-1"/>
        </w:rPr>
        <w:t xml:space="preserve"> </w:t>
      </w:r>
      <w:r>
        <w:t>образования.</w:t>
      </w:r>
    </w:p>
    <w:p w14:paraId="00D3E021">
      <w:pPr>
        <w:pStyle w:val="23"/>
        <w:spacing w:before="1"/>
        <w:ind w:left="-142" w:right="105" w:firstLine="566"/>
        <w:jc w:val="both"/>
      </w:pPr>
      <w:r>
        <w:t xml:space="preserve">Учебному предмету </w:t>
      </w:r>
      <w:r>
        <w:rPr>
          <w:b/>
        </w:rPr>
        <w:t>«Иностранный (английский) язык»</w:t>
      </w:r>
      <w:r>
        <w:t xml:space="preserve"> принадлежит важное место в</w:t>
      </w:r>
      <w:r>
        <w:rPr>
          <w:spacing w:val="-5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 на формирование коммуникативной культуры обучающихся, осознание роли</w:t>
      </w:r>
      <w:r>
        <w:rPr>
          <w:spacing w:val="1"/>
        </w:rPr>
        <w:t xml:space="preserve"> </w:t>
      </w:r>
      <w:r>
        <w:t>языка как инструмента межличностного и межкультурного взаимодействия, 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 и</w:t>
      </w:r>
      <w:r>
        <w:rPr>
          <w:spacing w:val="1"/>
        </w:rPr>
        <w:t xml:space="preserve"> </w:t>
      </w:r>
      <w:r>
        <w:t xml:space="preserve">эмоций. </w:t>
      </w:r>
    </w:p>
    <w:p w14:paraId="1A3FB64F">
      <w:pPr>
        <w:pStyle w:val="23"/>
        <w:spacing w:before="1"/>
        <w:ind w:left="-142" w:right="105" w:firstLine="566"/>
        <w:jc w:val="both"/>
      </w:pP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 качеств личности. Таким образом, они ориентированы на 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метапредметных, так</w:t>
      </w:r>
      <w:r>
        <w:rPr>
          <w:spacing w:val="-1"/>
        </w:rPr>
        <w:t xml:space="preserve"> </w:t>
      </w:r>
      <w:r>
        <w:t>и личностных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14:paraId="5C0B24EF">
      <w:pPr>
        <w:pStyle w:val="23"/>
        <w:spacing w:before="1"/>
        <w:ind w:left="-142" w:right="105" w:firstLine="566"/>
        <w:jc w:val="both"/>
      </w:pPr>
      <w:r>
        <w:t>Трансформация взглядов на владение иностранным языком, связанная с усилением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29"/>
        </w:rPr>
        <w:t xml:space="preserve"> </w:t>
      </w:r>
      <w:r>
        <w:t>запросов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квалифицированных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мобильных</w:t>
      </w:r>
      <w:r>
        <w:rPr>
          <w:spacing w:val="30"/>
        </w:rPr>
        <w:t xml:space="preserve"> </w:t>
      </w:r>
      <w:r>
        <w:t>людей,</w:t>
      </w:r>
      <w:r>
        <w:rPr>
          <w:spacing w:val="27"/>
        </w:rPr>
        <w:t xml:space="preserve"> </w:t>
      </w:r>
      <w:r>
        <w:t>способных</w:t>
      </w:r>
      <w:r>
        <w:rPr>
          <w:spacing w:val="31"/>
        </w:rPr>
        <w:t xml:space="preserve"> </w:t>
      </w:r>
      <w:r>
        <w:t>быстро адаптироваться к изменяющимся условиям жизни, овладевать новыми компетенциями.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расширяющим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 одно из важнейших средств социализации, самовыражения и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5DA84243">
      <w:pPr>
        <w:pStyle w:val="23"/>
        <w:spacing w:before="1"/>
        <w:ind w:left="-142" w:right="105" w:firstLine="566"/>
        <w:jc w:val="both"/>
      </w:pP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первым,</w:t>
      </w:r>
      <w:r>
        <w:rPr>
          <w:spacing w:val="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61"/>
        </w:rPr>
        <w:t xml:space="preserve"> </w:t>
      </w:r>
      <w:r>
        <w:t>языков</w:t>
      </w:r>
      <w:r>
        <w:rPr>
          <w:spacing w:val="6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постглобализации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учитывающее особенности</w:t>
      </w:r>
      <w:r>
        <w:rPr>
          <w:spacing w:val="1"/>
        </w:rPr>
        <w:t xml:space="preserve"> </w:t>
      </w:r>
      <w:r>
        <w:t>менталитета и культуры партнёра, что позволяет</w:t>
      </w:r>
      <w:r>
        <w:rPr>
          <w:spacing w:val="1"/>
        </w:rPr>
        <w:t xml:space="preserve"> </w:t>
      </w:r>
      <w:r>
        <w:t>успешнее приходить к консенсусу при проведении переговоров, решении 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целью</w:t>
      </w:r>
      <w:r>
        <w:rPr>
          <w:spacing w:val="6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поставленных</w:t>
      </w:r>
      <w:r>
        <w:rPr>
          <w:spacing w:val="5"/>
        </w:rPr>
        <w:t xml:space="preserve"> </w:t>
      </w:r>
      <w:r>
        <w:t>задач. 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содержания обучения предмету. </w:t>
      </w:r>
    </w:p>
    <w:p w14:paraId="43FABF4C">
      <w:pPr>
        <w:pStyle w:val="23"/>
        <w:spacing w:before="1"/>
        <w:ind w:left="-142" w:right="105" w:firstLine="566"/>
        <w:jc w:val="both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формулируются на ценностном, когнитивном и прагматическом уровнях и соответственно</w:t>
      </w:r>
      <w:r>
        <w:rPr>
          <w:spacing w:val="-57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Иностранный</w:t>
      </w:r>
      <w:r>
        <w:rPr>
          <w:spacing w:val="-57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профессии),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взаимопониманию между</w:t>
      </w:r>
      <w:r>
        <w:rPr>
          <w:spacing w:val="-5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народов.</w:t>
      </w:r>
    </w:p>
    <w:p w14:paraId="5AD86062">
      <w:pPr>
        <w:pStyle w:val="23"/>
        <w:spacing w:before="1"/>
        <w:ind w:left="-142" w:right="105" w:firstLine="566"/>
        <w:jc w:val="both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 английским языком) на уровне среднего общего образования провозглашено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метапредметная</w:t>
      </w:r>
      <w:r>
        <w:rPr>
          <w:spacing w:val="-1"/>
        </w:rPr>
        <w:t xml:space="preserve"> </w:t>
      </w:r>
      <w:r>
        <w:t>компетенции:</w:t>
      </w:r>
    </w:p>
    <w:p w14:paraId="511E1C2B">
      <w:pPr>
        <w:pStyle w:val="23"/>
        <w:spacing w:before="1"/>
        <w:ind w:left="-142" w:right="105" w:firstLine="566"/>
        <w:jc w:val="both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 речевой</w:t>
      </w:r>
      <w:r>
        <w:rPr>
          <w:spacing w:val="-1"/>
        </w:rPr>
        <w:t xml:space="preserve"> </w:t>
      </w:r>
      <w:r>
        <w:t>деятельности (говорении,</w:t>
      </w:r>
      <w:r>
        <w:rPr>
          <w:spacing w:val="-2"/>
        </w:rPr>
        <w:t xml:space="preserve"> </w:t>
      </w:r>
      <w:r>
        <w:t>аудировании,</w:t>
      </w:r>
      <w:r>
        <w:rPr>
          <w:spacing w:val="-1"/>
        </w:rPr>
        <w:t xml:space="preserve"> </w:t>
      </w:r>
      <w:r>
        <w:t>чтении,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речи);</w:t>
      </w:r>
    </w:p>
    <w:p w14:paraId="78C4E3C4">
      <w:pPr>
        <w:pStyle w:val="23"/>
        <w:spacing w:before="1"/>
        <w:ind w:left="-142" w:right="105" w:firstLine="566"/>
        <w:jc w:val="both"/>
      </w:pPr>
      <w:r>
        <w:t>языковая компетенция – овладение новыми языковыми средствами (фонетическими,</w:t>
      </w:r>
      <w:r>
        <w:rPr>
          <w:spacing w:val="1"/>
        </w:rPr>
        <w:t xml:space="preserve"> </w:t>
      </w:r>
      <w:r>
        <w:t>орфографическими, пунктуационными, лексическими, грамматическими) в соответствии с</w:t>
      </w:r>
      <w:r>
        <w:rPr>
          <w:spacing w:val="-57"/>
        </w:rPr>
        <w:t xml:space="preserve"> </w:t>
      </w:r>
      <w:r>
        <w:t>отобранными темами общения, освоение знаний о языковых явлениях английского языка,</w:t>
      </w:r>
      <w:r>
        <w:rPr>
          <w:spacing w:val="1"/>
        </w:rPr>
        <w:t xml:space="preserve"> </w:t>
      </w:r>
      <w:r>
        <w:t>разных способах</w:t>
      </w:r>
      <w:r>
        <w:rPr>
          <w:spacing w:val="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языках;</w:t>
      </w:r>
    </w:p>
    <w:p w14:paraId="4EC0FED5">
      <w:pPr>
        <w:pStyle w:val="23"/>
        <w:spacing w:before="1"/>
        <w:ind w:left="-142" w:right="105" w:firstLine="566"/>
        <w:jc w:val="both"/>
      </w:pPr>
      <w:r>
        <w:t>социокультурная/межкультурная компетенция – приобщение к культуре, традициям</w:t>
      </w:r>
      <w:r>
        <w:rPr>
          <w:spacing w:val="1"/>
        </w:rPr>
        <w:t xml:space="preserve"> </w:t>
      </w:r>
      <w:r>
        <w:t>англоговорящих стран в рамках тем и ситуаций общения, отвечающих опыту, 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 умения представлять свою страну, её культуру в условиях межкультурного</w:t>
      </w:r>
      <w:r>
        <w:rPr>
          <w:spacing w:val="1"/>
        </w:rPr>
        <w:t xml:space="preserve"> </w:t>
      </w:r>
      <w:r>
        <w:t>общения;</w:t>
      </w:r>
    </w:p>
    <w:p w14:paraId="14192014">
      <w:pPr>
        <w:pStyle w:val="23"/>
        <w:spacing w:before="1"/>
        <w:ind w:left="-142" w:right="105" w:firstLine="566"/>
        <w:jc w:val="both"/>
      </w:pPr>
      <w:r>
        <w:t>компенсаторная компетенция – развитие умений выходить из положения в 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-3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информации;</w:t>
      </w:r>
    </w:p>
    <w:p w14:paraId="2412D3B1">
      <w:pPr>
        <w:pStyle w:val="23"/>
        <w:spacing w:before="1"/>
        <w:ind w:left="-142" w:right="105" w:firstLine="566"/>
        <w:jc w:val="both"/>
      </w:pPr>
      <w:r>
        <w:t>метапредметная/учебно-познавательная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специальных</w:t>
      </w:r>
      <w:r>
        <w:rPr>
          <w:spacing w:val="12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умений,</w:t>
      </w:r>
      <w:r>
        <w:rPr>
          <w:spacing w:val="11"/>
        </w:rPr>
        <w:t xml:space="preserve"> </w:t>
      </w:r>
      <w:r>
        <w:t>позволяющих</w:t>
      </w:r>
      <w:r>
        <w:rPr>
          <w:spacing w:val="11"/>
        </w:rPr>
        <w:t xml:space="preserve"> </w:t>
      </w:r>
      <w:r>
        <w:t>совершенствовать</w:t>
      </w:r>
      <w:r>
        <w:rPr>
          <w:spacing w:val="15"/>
        </w:rPr>
        <w:t xml:space="preserve"> </w:t>
      </w:r>
      <w:r>
        <w:t>учебную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по овладению</w:t>
      </w:r>
      <w:r>
        <w:rPr>
          <w:spacing w:val="2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языком,</w:t>
      </w:r>
      <w:r>
        <w:rPr>
          <w:spacing w:val="3"/>
        </w:rPr>
        <w:t xml:space="preserve"> </w:t>
      </w:r>
      <w:r>
        <w:t>удовлетворять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областях знания.</w:t>
      </w:r>
    </w:p>
    <w:p w14:paraId="5B214B6F">
      <w:pPr>
        <w:pStyle w:val="23"/>
        <w:spacing w:before="1"/>
        <w:ind w:left="-142" w:right="7" w:firstLine="566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1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        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57"/>
        </w:rPr>
        <w:t xml:space="preserve"> </w:t>
      </w:r>
      <w:r>
        <w:t>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 отобранного для данного уровня общего образования при использовании новых</w:t>
      </w:r>
      <w:r>
        <w:rPr>
          <w:spacing w:val="-57"/>
        </w:rPr>
        <w:t xml:space="preserve"> </w:t>
      </w:r>
      <w:r>
        <w:t>педагогических 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14:paraId="39134F5F">
      <w:pPr>
        <w:pStyle w:val="23"/>
        <w:spacing w:before="1"/>
        <w:ind w:left="-142" w:right="7" w:firstLine="566"/>
        <w:jc w:val="both"/>
      </w:pPr>
      <w:r>
        <w:rPr>
          <w:b/>
        </w:rPr>
        <w:t>«Иностранный язык»</w:t>
      </w:r>
      <w:r>
        <w:t xml:space="preserve"> входит в предметную область «Иностранные языки» наряду 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потребности у обучающихся и при условии, что у образовательной организации имеется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кадровая,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достигнуть предметных результатов,</w:t>
      </w:r>
      <w:r>
        <w:rPr>
          <w:spacing w:val="-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14:paraId="7A5F5590">
      <w:pPr>
        <w:pStyle w:val="23"/>
        <w:spacing w:before="1"/>
        <w:ind w:left="-142" w:right="7" w:firstLine="566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-57"/>
        </w:rPr>
        <w:t xml:space="preserve"> </w:t>
      </w:r>
      <w:r>
        <w:t xml:space="preserve">языка – </w:t>
      </w:r>
      <w:r>
        <w:rPr>
          <w:b/>
        </w:rPr>
        <w:t>204 часа</w:t>
      </w:r>
      <w:r>
        <w:t xml:space="preserve">: в 10 классе – </w:t>
      </w:r>
      <w:r>
        <w:rPr>
          <w:b/>
        </w:rPr>
        <w:t xml:space="preserve">102 часа </w:t>
      </w:r>
      <w:r>
        <w:t xml:space="preserve">(3 часа в неделю), в 11 классе – </w:t>
      </w:r>
      <w:r>
        <w:rPr>
          <w:b/>
        </w:rPr>
        <w:t xml:space="preserve">102 часа </w:t>
      </w:r>
      <w:r>
        <w:t>(3 часа в</w:t>
      </w:r>
      <w:r>
        <w:rPr>
          <w:spacing w:val="-57"/>
        </w:rPr>
        <w:t xml:space="preserve"> </w:t>
      </w:r>
      <w:r>
        <w:t>неделю).</w:t>
      </w:r>
    </w:p>
    <w:p w14:paraId="30AAFC83">
      <w:pPr>
        <w:pStyle w:val="23"/>
        <w:spacing w:before="10"/>
      </w:pPr>
    </w:p>
    <w:p w14:paraId="73D29B23">
      <w:pPr>
        <w:pStyle w:val="3"/>
        <w:ind w:left="4552" w:right="3149" w:hanging="1032"/>
      </w:pPr>
      <w:r>
        <w:t>СОДЕРЖАНИЕ ОБУЧЕНИЯ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14:paraId="1D2077A8">
      <w:pPr>
        <w:pStyle w:val="23"/>
        <w:spacing w:before="2"/>
        <w:rPr>
          <w:b/>
          <w:sz w:val="21"/>
        </w:rPr>
      </w:pPr>
    </w:p>
    <w:p w14:paraId="1136D5F9">
      <w:pPr>
        <w:spacing w:before="1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14:paraId="67A77A6A">
      <w:pPr>
        <w:pStyle w:val="23"/>
        <w:spacing w:before="9"/>
        <w:rPr>
          <w:b/>
          <w:sz w:val="23"/>
        </w:rPr>
      </w:pPr>
    </w:p>
    <w:p w14:paraId="6C8F233B">
      <w:pPr>
        <w:pStyle w:val="23"/>
        <w:ind w:left="-142" w:right="-135" w:firstLine="566"/>
        <w:jc w:val="both"/>
      </w:pPr>
      <w:r>
        <w:t>Развитие умения общаться в устной и письменной форме, используя рецептивные 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Повседневная жизнь семьи. Межличностные отношения в семье, с друзьями и знакомыми.</w:t>
      </w:r>
      <w:r>
        <w:rPr>
          <w:spacing w:val="-57"/>
        </w:rPr>
        <w:t xml:space="preserve"> </w:t>
      </w:r>
      <w:r>
        <w:t>Конфликтные ситуации, их предупреждение и разрешение. Внешность и характеристика</w:t>
      </w:r>
      <w:r>
        <w:rPr>
          <w:spacing w:val="1"/>
        </w:rPr>
        <w:t xml:space="preserve"> </w:t>
      </w:r>
      <w:r>
        <w:t>человека, литературного персонажа. Здоровый образ жизни и забота о здоровье: режим</w:t>
      </w:r>
      <w:r>
        <w:rPr>
          <w:spacing w:val="1"/>
        </w:rPr>
        <w:t xml:space="preserve"> </w:t>
      </w:r>
      <w:r>
        <w:t>труда и отдыха, спорт, сбалансированное питание, посещение врача. Отказ от вредных</w:t>
      </w:r>
      <w:r>
        <w:rPr>
          <w:spacing w:val="1"/>
        </w:rPr>
        <w:t xml:space="preserve"> </w:t>
      </w:r>
      <w:r>
        <w:t>привычек. Школьное образование, школьная жизнь, школьные праздники. Переписка с</w:t>
      </w:r>
      <w:r>
        <w:rPr>
          <w:spacing w:val="1"/>
        </w:rPr>
        <w:t xml:space="preserve"> </w:t>
      </w:r>
      <w:r>
        <w:t>зарубежными сверстниками. Взаимоотношения в школе. Проблемы и решения. Права и</w:t>
      </w:r>
      <w:r>
        <w:rPr>
          <w:spacing w:val="1"/>
        </w:rPr>
        <w:t xml:space="preserve"> </w:t>
      </w:r>
      <w:r>
        <w:t>обязанности обучающегося. Современный мир профессий. Проблемы выбора профессии</w:t>
      </w:r>
      <w:r>
        <w:rPr>
          <w:spacing w:val="1"/>
        </w:rPr>
        <w:t xml:space="preserve"> </w:t>
      </w:r>
      <w:r>
        <w:t>(возможности продолжения образования в высшей школе, в профессиональном колледже,</w:t>
      </w:r>
      <w:r>
        <w:rPr>
          <w:spacing w:val="1"/>
        </w:rPr>
        <w:t xml:space="preserve"> </w:t>
      </w:r>
      <w:r>
        <w:t>выбор рабочей специальности, подработка для обучающегося). Роль иностранного языка в</w:t>
      </w:r>
      <w:r>
        <w:rPr>
          <w:spacing w:val="-57"/>
        </w:rPr>
        <w:t xml:space="preserve"> </w:t>
      </w:r>
      <w:r>
        <w:t>планах на будущее. Молодёжь в современном обществе. Досуг молодёжи: чтение, кино,</w:t>
      </w:r>
      <w:r>
        <w:rPr>
          <w:spacing w:val="1"/>
        </w:rPr>
        <w:t xml:space="preserve"> </w:t>
      </w:r>
      <w:r>
        <w:t>театр, музыка, музеи, Интернет, компьютерные игры. Любовь и дружба. Покупки: одежда,</w:t>
      </w:r>
      <w:r>
        <w:rPr>
          <w:spacing w:val="-57"/>
        </w:rPr>
        <w:t xml:space="preserve"> </w:t>
      </w:r>
      <w:r>
        <w:t>обувь и продукты питания. Карманные деньги. Молодёжная мода. Туризм. Виды отдыха.</w:t>
      </w:r>
      <w:r>
        <w:rPr>
          <w:spacing w:val="1"/>
        </w:rPr>
        <w:t xml:space="preserve"> </w:t>
      </w:r>
      <w:r>
        <w:t>Путешествия по России и зарубежным странам. Проблемы экологии. Защита окружающей</w:t>
      </w:r>
      <w:r>
        <w:rPr>
          <w:spacing w:val="-57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Стихийные</w:t>
      </w:r>
      <w:r>
        <w:rPr>
          <w:spacing w:val="-3"/>
        </w:rPr>
        <w:t xml:space="preserve"> </w:t>
      </w:r>
      <w:r>
        <w:t>бедствия. Условия</w:t>
      </w:r>
      <w:r>
        <w:rPr>
          <w:spacing w:val="-2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городской/сельской</w:t>
      </w:r>
      <w:r>
        <w:rPr>
          <w:spacing w:val="-2"/>
        </w:rPr>
        <w:t xml:space="preserve"> </w:t>
      </w:r>
      <w:r>
        <w:t>местности.</w:t>
      </w:r>
    </w:p>
    <w:p w14:paraId="7EAA5C2A">
      <w:pPr>
        <w:pStyle w:val="23"/>
        <w:ind w:left="-142" w:right="-135" w:firstLine="566"/>
        <w:jc w:val="both"/>
      </w:pPr>
      <w:r>
        <w:t>Технический</w:t>
      </w:r>
      <w:r>
        <w:rPr>
          <w:spacing w:val="1"/>
        </w:rPr>
        <w:t xml:space="preserve"> </w:t>
      </w:r>
      <w:r>
        <w:t>прогресс: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(мобильные</w:t>
      </w:r>
      <w:r>
        <w:rPr>
          <w:spacing w:val="1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смартфоны,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компьютеры).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 изучаемого языка: географическое положение, столица, крупные города,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обычаи),</w:t>
      </w:r>
      <w:r>
        <w:rPr>
          <w:spacing w:val="1"/>
        </w:rPr>
        <w:t xml:space="preserve"> </w:t>
      </w:r>
      <w:r>
        <w:t>страницы</w:t>
      </w:r>
      <w:r>
        <w:rPr>
          <w:spacing w:val="22"/>
        </w:rPr>
        <w:t xml:space="preserve"> </w:t>
      </w:r>
      <w:r>
        <w:t>истории.</w:t>
      </w:r>
      <w:r>
        <w:rPr>
          <w:spacing w:val="18"/>
        </w:rPr>
        <w:t xml:space="preserve"> </w:t>
      </w:r>
      <w:r>
        <w:t>Выдающиеся</w:t>
      </w:r>
      <w:r>
        <w:rPr>
          <w:spacing w:val="26"/>
        </w:rPr>
        <w:t xml:space="preserve"> </w:t>
      </w:r>
      <w:r>
        <w:t>люди</w:t>
      </w:r>
      <w:r>
        <w:rPr>
          <w:spacing w:val="26"/>
        </w:rPr>
        <w:t xml:space="preserve"> </w:t>
      </w:r>
      <w:r>
        <w:t>родной</w:t>
      </w:r>
      <w:r>
        <w:rPr>
          <w:spacing w:val="26"/>
        </w:rPr>
        <w:t xml:space="preserve"> </w:t>
      </w:r>
      <w:r>
        <w:t>страны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страны/стран</w:t>
      </w:r>
      <w:r>
        <w:rPr>
          <w:spacing w:val="26"/>
        </w:rPr>
        <w:t xml:space="preserve"> </w:t>
      </w:r>
      <w:r>
        <w:t>изучаемого</w:t>
      </w:r>
      <w:r>
        <w:rPr>
          <w:spacing w:val="26"/>
        </w:rPr>
        <w:t xml:space="preserve"> </w:t>
      </w:r>
      <w:r>
        <w:t>языка,</w:t>
      </w:r>
      <w:r>
        <w:rPr>
          <w:spacing w:val="-58"/>
        </w:rPr>
        <w:t xml:space="preserve"> </w:t>
      </w:r>
      <w:r>
        <w:t>их вклад в науку и мировую культуру: государственные деятели, учёные, писатели, поэты,</w:t>
      </w:r>
      <w:r>
        <w:rPr>
          <w:spacing w:val="-57"/>
        </w:rPr>
        <w:t xml:space="preserve"> </w:t>
      </w:r>
      <w:r>
        <w:t>художники,</w:t>
      </w:r>
      <w:r>
        <w:rPr>
          <w:spacing w:val="-1"/>
        </w:rPr>
        <w:t xml:space="preserve"> </w:t>
      </w:r>
      <w:r>
        <w:t>композиторы,</w:t>
      </w:r>
      <w:r>
        <w:rPr>
          <w:spacing w:val="-1"/>
        </w:rPr>
        <w:t xml:space="preserve"> </w:t>
      </w:r>
      <w:r>
        <w:t>путешественники,</w:t>
      </w:r>
      <w:r>
        <w:rPr>
          <w:spacing w:val="-1"/>
        </w:rPr>
        <w:t xml:space="preserve"> </w:t>
      </w:r>
      <w:r>
        <w:t>спортсмены,</w:t>
      </w:r>
      <w:r>
        <w:rPr>
          <w:spacing w:val="-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4C4F5614">
      <w:pPr>
        <w:pStyle w:val="23"/>
        <w:ind w:left="-142" w:right="-135" w:firstLine="566"/>
        <w:jc w:val="both"/>
      </w:pPr>
    </w:p>
    <w:p w14:paraId="6857DE51">
      <w:pPr>
        <w:pStyle w:val="23"/>
        <w:ind w:left="-142" w:right="-135" w:firstLine="566"/>
        <w:rPr>
          <w:b/>
        </w:rPr>
      </w:pPr>
      <w:r>
        <w:rPr>
          <w:b/>
        </w:rPr>
        <w:t>Говорение</w:t>
      </w:r>
    </w:p>
    <w:p w14:paraId="4A98AD8E">
      <w:pPr>
        <w:pStyle w:val="23"/>
        <w:ind w:left="-142" w:right="-135" w:firstLine="566"/>
        <w:jc w:val="center"/>
        <w:rPr>
          <w:b/>
        </w:rPr>
      </w:pPr>
    </w:p>
    <w:p w14:paraId="3DBE5248">
      <w:pPr>
        <w:pStyle w:val="23"/>
        <w:ind w:left="-142" w:right="-418" w:firstLine="566"/>
        <w:jc w:val="both"/>
        <w:rPr>
          <w:b/>
        </w:rPr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 xml:space="preserve">умений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 xml:space="preserve">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61"/>
        </w:rPr>
        <w:t xml:space="preserve"> </w:t>
      </w:r>
      <w:r>
        <w:t>диалог,</w:t>
      </w:r>
      <w:r>
        <w:rPr>
          <w:spacing w:val="6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диалогов):</w:t>
      </w:r>
      <w:r>
        <w:rPr>
          <w:spacing w:val="1"/>
        </w:rPr>
        <w:t xml:space="preserve"> </w:t>
      </w:r>
      <w:r>
        <w:rPr>
          <w:sz w:val="21"/>
        </w:rPr>
        <w:t>1)</w:t>
      </w:r>
      <w:r>
        <w:rPr>
          <w:spacing w:val="1"/>
          <w:sz w:val="2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 поздравлять с праздником, выражать пожелания и вежливо реагировать на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rPr>
          <w:sz w:val="21"/>
        </w:rPr>
        <w:t>2)</w:t>
      </w:r>
      <w:r>
        <w:rPr>
          <w:spacing w:val="1"/>
          <w:sz w:val="2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 соглашаться выполнить просьбу, давать совет и принимать/ не принимать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 xml:space="preserve">соглашаться на предложение собеседника, объясняя причину своего решения; </w:t>
      </w:r>
      <w:r>
        <w:rPr>
          <w:sz w:val="21"/>
        </w:rPr>
        <w:t>3)</w:t>
      </w:r>
      <w:r>
        <w:t>диалог-</w:t>
      </w:r>
      <w:r>
        <w:rPr>
          <w:spacing w:val="1"/>
        </w:rPr>
        <w:t xml:space="preserve"> </w:t>
      </w:r>
      <w:r>
        <w:t>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  <w:r>
        <w:rPr>
          <w:spacing w:val="1"/>
        </w:rPr>
        <w:t xml:space="preserve"> </w:t>
      </w:r>
      <w:r>
        <w:rPr>
          <w:sz w:val="21"/>
        </w:rPr>
        <w:t>4)</w:t>
      </w:r>
      <w:r>
        <w:rPr>
          <w:spacing w:val="1"/>
          <w:sz w:val="2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мнениями: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её;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-57"/>
        </w:rPr>
        <w:t xml:space="preserve"> </w:t>
      </w:r>
      <w:r>
        <w:t>выражать 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огорчение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 в стандартных ситуациях неофициального и официального общения в</w:t>
      </w:r>
      <w:r>
        <w:rPr>
          <w:spacing w:val="1"/>
        </w:rPr>
        <w:t xml:space="preserve"> </w:t>
      </w:r>
      <w:r>
        <w:t>рамках тематического содержания речи 10 класса с использованием речевых ситуаций</w:t>
      </w:r>
      <w:r>
        <w:rPr>
          <w:spacing w:val="1"/>
        </w:rPr>
        <w:t xml:space="preserve"> </w:t>
      </w:r>
      <w:r>
        <w:t>и/или иллюстраций, фотографий, таблиц, диаграмм с соблюдением норм речевого этикета,</w:t>
      </w:r>
      <w:r>
        <w:rPr>
          <w:spacing w:val="-57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-2"/>
        </w:rPr>
        <w:t xml:space="preserve"> </w:t>
      </w:r>
      <w:r>
        <w:t>собеседника.</w:t>
      </w:r>
      <w:r>
        <w:rPr>
          <w:spacing w:val="-7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реплик</w:t>
      </w:r>
      <w:r>
        <w:rPr>
          <w:b/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собеседника.</w:t>
      </w:r>
    </w:p>
    <w:p w14:paraId="35758129">
      <w:pPr>
        <w:pStyle w:val="23"/>
        <w:ind w:left="-142" w:right="-418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 xml:space="preserve">умений </w:t>
      </w:r>
      <w:r>
        <w:rPr>
          <w:b/>
          <w:u w:val="single"/>
        </w:rPr>
        <w:t>монологической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речи</w:t>
      </w:r>
      <w:r>
        <w:rPr>
          <w:b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-57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60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речи: 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  <w:r>
        <w:rPr>
          <w:spacing w:val="1"/>
        </w:rPr>
        <w:t xml:space="preserve"> </w:t>
      </w:r>
      <w:r>
        <w:t>повествование/сообщение;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тематического содержания речи 10 класса с использованием ключевых слов, плана</w:t>
      </w:r>
      <w:r>
        <w:rPr>
          <w:spacing w:val="-57"/>
        </w:rPr>
        <w:t xml:space="preserve"> </w:t>
      </w:r>
      <w:r>
        <w:t>и/или иллюстраций, фотографий, таблиц, диаграмм или без их использования.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 xml:space="preserve">– </w:t>
      </w:r>
      <w:r>
        <w:rPr>
          <w:b/>
        </w:rPr>
        <w:t>до 14 фраз</w:t>
      </w:r>
      <w:r>
        <w:t>.</w:t>
      </w:r>
    </w:p>
    <w:p w14:paraId="41ABD087">
      <w:pPr>
        <w:pStyle w:val="23"/>
        <w:ind w:left="-142" w:right="-135" w:firstLine="566"/>
        <w:jc w:val="both"/>
      </w:pPr>
    </w:p>
    <w:p w14:paraId="59D4A874">
      <w:pPr>
        <w:pStyle w:val="23"/>
        <w:ind w:right="-135"/>
        <w:rPr>
          <w:b/>
        </w:rPr>
      </w:pPr>
      <w:r>
        <w:rPr>
          <w:b/>
        </w:rPr>
        <w:t>Аудирование</w:t>
      </w:r>
    </w:p>
    <w:p w14:paraId="2A02F09D">
      <w:pPr>
        <w:pStyle w:val="23"/>
        <w:ind w:right="-135"/>
        <w:rPr>
          <w:b/>
        </w:rPr>
      </w:pPr>
    </w:p>
    <w:p w14:paraId="7E11F109">
      <w:pPr>
        <w:pStyle w:val="23"/>
        <w:ind w:left="-284" w:right="-276" w:firstLine="1004"/>
        <w:jc w:val="both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6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аудирования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базе</w:t>
      </w:r>
      <w:r>
        <w:rPr>
          <w:spacing w:val="6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уровне</w:t>
      </w:r>
      <w:r>
        <w:rPr>
          <w:spacing w:val="44"/>
        </w:rPr>
        <w:t xml:space="preserve"> </w:t>
      </w:r>
      <w:r>
        <w:t>основного</w:t>
      </w:r>
      <w:r>
        <w:rPr>
          <w:spacing w:val="45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образования:</w:t>
      </w:r>
      <w:r>
        <w:rPr>
          <w:spacing w:val="46"/>
        </w:rPr>
        <w:t xml:space="preserve"> </w:t>
      </w:r>
      <w:r>
        <w:t>понимание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слух</w:t>
      </w:r>
      <w:r>
        <w:rPr>
          <w:b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языковой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контекстуальной</w:t>
      </w:r>
      <w:r>
        <w:rPr>
          <w:spacing w:val="15"/>
        </w:rPr>
        <w:t xml:space="preserve"> </w:t>
      </w:r>
      <w:r>
        <w:t>догадки,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разной</w:t>
      </w:r>
      <w:r>
        <w:rPr>
          <w:spacing w:val="16"/>
        </w:rPr>
        <w:t xml:space="preserve"> </w:t>
      </w:r>
      <w:r>
        <w:t>глубиной</w:t>
      </w:r>
      <w:r>
        <w:rPr>
          <w:spacing w:val="15"/>
        </w:rPr>
        <w:t xml:space="preserve"> </w:t>
      </w:r>
      <w:r>
        <w:t>проникновения</w:t>
      </w:r>
      <w:r>
        <w:rPr>
          <w:spacing w:val="-57"/>
        </w:rPr>
        <w:t xml:space="preserve"> </w:t>
      </w:r>
      <w:r>
        <w:t>в их содержание в 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/интересующей/запрашиваемой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тему/идею и главные факты/события в воспринимаемом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 информацию, представленную в эксплицитной (явной) форме, 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 в ситуациях повседневного общения, рассказ, сообщение 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объявление.</w:t>
      </w:r>
      <w:r>
        <w:rPr>
          <w:spacing w:val="-9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до</w:t>
      </w:r>
      <w:r>
        <w:rPr>
          <w:b/>
          <w:spacing w:val="-1"/>
        </w:rPr>
        <w:t xml:space="preserve"> </w:t>
      </w:r>
      <w:r>
        <w:rPr>
          <w:b/>
        </w:rPr>
        <w:t>2,5</w:t>
      </w:r>
      <w:r>
        <w:rPr>
          <w:b/>
          <w:spacing w:val="-1"/>
        </w:rPr>
        <w:t xml:space="preserve"> </w:t>
      </w:r>
      <w:r>
        <w:rPr>
          <w:b/>
        </w:rPr>
        <w:t>минуты</w:t>
      </w:r>
      <w:r>
        <w:t>.</w:t>
      </w:r>
    </w:p>
    <w:p w14:paraId="3A5DAC08">
      <w:pPr>
        <w:pStyle w:val="23"/>
        <w:ind w:left="-284" w:right="-418" w:firstLine="462"/>
        <w:jc w:val="both"/>
      </w:pPr>
    </w:p>
    <w:p w14:paraId="2A151DC6">
      <w:pPr>
        <w:pStyle w:val="23"/>
        <w:ind w:right="-418"/>
        <w:rPr>
          <w:b/>
        </w:rPr>
      </w:pPr>
      <w:r>
        <w:rPr>
          <w:b/>
        </w:rPr>
        <w:t>Смысловое</w:t>
      </w:r>
      <w:r>
        <w:rPr>
          <w:b/>
          <w:spacing w:val="-3"/>
        </w:rPr>
        <w:t xml:space="preserve"> </w:t>
      </w:r>
      <w:r>
        <w:rPr>
          <w:b/>
        </w:rPr>
        <w:t>чтение</w:t>
      </w:r>
    </w:p>
    <w:p w14:paraId="7166C43F">
      <w:pPr>
        <w:pStyle w:val="23"/>
        <w:ind w:right="-418"/>
        <w:rPr>
          <w:b/>
        </w:rPr>
      </w:pPr>
    </w:p>
    <w:p w14:paraId="019088D1">
      <w:pPr>
        <w:pStyle w:val="23"/>
        <w:ind w:left="-284" w:right="-276" w:firstLine="1004"/>
        <w:jc w:val="both"/>
        <w:rPr>
          <w:b/>
        </w:rPr>
      </w:pPr>
      <w:r>
        <w:t>Развитие сформированных на уровне основного общего образования умений читать</w:t>
      </w:r>
      <w:r>
        <w:rPr>
          <w:spacing w:val="1"/>
        </w:rPr>
        <w:t xml:space="preserve"> </w:t>
      </w:r>
      <w:r>
        <w:t>про себя и понимать с использованием языковой и контекстуальной догадки аутентичные</w:t>
      </w:r>
      <w:r>
        <w:rPr>
          <w:spacing w:val="1"/>
        </w:rPr>
        <w:t xml:space="preserve"> </w:t>
      </w:r>
      <w:r>
        <w:t>тексты разных жанров и стилей, содержащих отдельные неизученные языковые явления, с</w:t>
      </w:r>
      <w:r>
        <w:rPr>
          <w:spacing w:val="-57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 информации, с полным пониманием содержания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57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 и понимать данную информацию, представленную в 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зрения её значимости для решения коммуникативной задачи. В ходе чтения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6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 формируются и развиваются умения полно и точно понимать текст на основе 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 в тексте фактов и событий. Чтение несплошных текстов (таблиц, диаграмм,</w:t>
      </w:r>
      <w:r>
        <w:rPr>
          <w:spacing w:val="1"/>
        </w:rPr>
        <w:t xml:space="preserve"> </w:t>
      </w:r>
      <w:r>
        <w:t>графиков и другие) и понимание представленной в них информации. Тексты для чтения:</w:t>
      </w:r>
      <w:r>
        <w:rPr>
          <w:spacing w:val="1"/>
        </w:rPr>
        <w:t xml:space="preserve"> </w:t>
      </w:r>
      <w:r>
        <w:t>диалог (беседа), интервью, рассказ, отрывок из художественного произведения, 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 электронное сообщение личного характера, стихотворение. Объём текста/текстов</w:t>
      </w:r>
      <w:r>
        <w:rPr>
          <w:spacing w:val="-57"/>
        </w:rPr>
        <w:t xml:space="preserve"> </w:t>
      </w:r>
      <w:r>
        <w:t>для чтения</w:t>
      </w:r>
      <w:r>
        <w:rPr>
          <w:spacing w:val="-1"/>
        </w:rPr>
        <w:t xml:space="preserve"> </w:t>
      </w:r>
      <w:r>
        <w:t xml:space="preserve">– </w:t>
      </w:r>
      <w:r>
        <w:rPr>
          <w:b/>
        </w:rPr>
        <w:t>500–700 слов</w:t>
      </w:r>
      <w:r>
        <w:t>.</w:t>
      </w:r>
    </w:p>
    <w:p w14:paraId="782B3FC3">
      <w:pPr>
        <w:pStyle w:val="3"/>
        <w:ind w:left="0"/>
        <w:rPr>
          <w:b w:val="0"/>
          <w:bCs w:val="0"/>
        </w:rPr>
      </w:pPr>
    </w:p>
    <w:p w14:paraId="3B636F84">
      <w:pPr>
        <w:pStyle w:val="3"/>
        <w:ind w:left="0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14:paraId="1AB997A0">
      <w:pPr>
        <w:pStyle w:val="3"/>
        <w:ind w:left="0"/>
      </w:pPr>
    </w:p>
    <w:p w14:paraId="1F4C6216">
      <w:pPr>
        <w:pStyle w:val="3"/>
        <w:ind w:left="-284" w:right="-276" w:firstLine="746"/>
        <w:jc w:val="both"/>
        <w:rPr>
          <w:b w:val="0"/>
        </w:rPr>
      </w:pPr>
      <w:r>
        <w:rPr>
          <w:b w:val="0"/>
        </w:rPr>
        <w:t>Развитие</w:t>
      </w:r>
      <w:r>
        <w:rPr>
          <w:b w:val="0"/>
          <w:spacing w:val="1"/>
        </w:rPr>
        <w:t xml:space="preserve"> </w:t>
      </w:r>
      <w:r>
        <w:rPr>
          <w:b w:val="0"/>
        </w:rPr>
        <w:t>умений</w:t>
      </w:r>
      <w:r>
        <w:rPr>
          <w:b w:val="0"/>
          <w:spacing w:val="1"/>
        </w:rPr>
        <w:t xml:space="preserve"> </w:t>
      </w:r>
      <w:r>
        <w:rPr>
          <w:b w:val="0"/>
        </w:rPr>
        <w:t>письменной</w:t>
      </w:r>
      <w:r>
        <w:rPr>
          <w:b w:val="0"/>
          <w:spacing w:val="1"/>
        </w:rPr>
        <w:t xml:space="preserve"> </w:t>
      </w:r>
      <w:r>
        <w:rPr>
          <w:b w:val="0"/>
        </w:rPr>
        <w:t>речи</w:t>
      </w:r>
      <w:r>
        <w:rPr>
          <w:b w:val="0"/>
          <w:spacing w:val="1"/>
        </w:rPr>
        <w:t xml:space="preserve"> </w:t>
      </w:r>
      <w:r>
        <w:rPr>
          <w:b w:val="0"/>
        </w:rPr>
        <w:t>на</w:t>
      </w:r>
      <w:r>
        <w:rPr>
          <w:b w:val="0"/>
          <w:spacing w:val="1"/>
        </w:rPr>
        <w:t xml:space="preserve"> </w:t>
      </w:r>
      <w:r>
        <w:rPr>
          <w:b w:val="0"/>
        </w:rPr>
        <w:t>базе</w:t>
      </w:r>
      <w:r>
        <w:rPr>
          <w:b w:val="0"/>
          <w:spacing w:val="1"/>
        </w:rPr>
        <w:t xml:space="preserve"> </w:t>
      </w:r>
      <w:r>
        <w:rPr>
          <w:b w:val="0"/>
        </w:rPr>
        <w:t>умений,</w:t>
      </w:r>
      <w:r>
        <w:rPr>
          <w:b w:val="0"/>
          <w:spacing w:val="1"/>
        </w:rPr>
        <w:t xml:space="preserve"> </w:t>
      </w:r>
      <w:r>
        <w:rPr>
          <w:b w:val="0"/>
        </w:rPr>
        <w:t>сформированных на</w:t>
      </w:r>
      <w:r>
        <w:rPr>
          <w:b w:val="0"/>
          <w:spacing w:val="1"/>
        </w:rPr>
        <w:t xml:space="preserve"> </w:t>
      </w:r>
      <w:r>
        <w:rPr>
          <w:b w:val="0"/>
        </w:rPr>
        <w:t>уровне</w:t>
      </w:r>
      <w:r>
        <w:rPr>
          <w:b w:val="0"/>
          <w:spacing w:val="1"/>
        </w:rPr>
        <w:t xml:space="preserve"> </w:t>
      </w:r>
      <w:r>
        <w:rPr>
          <w:b w:val="0"/>
        </w:rPr>
        <w:t>основного</w:t>
      </w:r>
      <w:r>
        <w:rPr>
          <w:b w:val="0"/>
          <w:spacing w:val="1"/>
        </w:rPr>
        <w:t xml:space="preserve"> </w:t>
      </w:r>
      <w:r>
        <w:rPr>
          <w:b w:val="0"/>
        </w:rPr>
        <w:t>общего</w:t>
      </w:r>
      <w:r>
        <w:rPr>
          <w:b w:val="0"/>
          <w:spacing w:val="1"/>
        </w:rPr>
        <w:t xml:space="preserve"> </w:t>
      </w:r>
      <w:r>
        <w:rPr>
          <w:b w:val="0"/>
        </w:rPr>
        <w:t>образования:</w:t>
      </w:r>
      <w:r>
        <w:rPr>
          <w:b w:val="0"/>
          <w:spacing w:val="1"/>
        </w:rPr>
        <w:t xml:space="preserve"> </w:t>
      </w:r>
      <w:r>
        <w:rPr>
          <w:b w:val="0"/>
          <w:sz w:val="21"/>
        </w:rPr>
        <w:t>1)</w:t>
      </w:r>
      <w:r>
        <w:rPr>
          <w:b w:val="0"/>
          <w:spacing w:val="1"/>
          <w:sz w:val="21"/>
        </w:rPr>
        <w:t xml:space="preserve"> </w:t>
      </w:r>
      <w:r>
        <w:rPr>
          <w:b w:val="0"/>
        </w:rPr>
        <w:t>заполнение</w:t>
      </w:r>
      <w:r>
        <w:rPr>
          <w:b w:val="0"/>
          <w:spacing w:val="1"/>
        </w:rPr>
        <w:t xml:space="preserve"> </w:t>
      </w:r>
      <w:r>
        <w:rPr>
          <w:b w:val="0"/>
        </w:rPr>
        <w:t>анкет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формуляров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соответствии</w:t>
      </w:r>
      <w:r>
        <w:rPr>
          <w:b w:val="0"/>
          <w:spacing w:val="1"/>
        </w:rPr>
        <w:t xml:space="preserve"> </w:t>
      </w:r>
      <w:r>
        <w:rPr>
          <w:b w:val="0"/>
        </w:rPr>
        <w:t>с</w:t>
      </w:r>
      <w:r>
        <w:rPr>
          <w:b w:val="0"/>
          <w:spacing w:val="1"/>
        </w:rPr>
        <w:t xml:space="preserve"> </w:t>
      </w:r>
      <w:r>
        <w:rPr>
          <w:b w:val="0"/>
        </w:rPr>
        <w:t>нормами, принятыми в стране/странах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изучаемого языка; </w:t>
      </w:r>
      <w:r>
        <w:rPr>
          <w:b w:val="0"/>
          <w:sz w:val="21"/>
        </w:rPr>
        <w:t>2)</w:t>
      </w:r>
      <w:r>
        <w:rPr>
          <w:b w:val="0"/>
          <w:spacing w:val="1"/>
          <w:sz w:val="21"/>
        </w:rPr>
        <w:t xml:space="preserve"> </w:t>
      </w:r>
      <w:r>
        <w:rPr>
          <w:b w:val="0"/>
        </w:rPr>
        <w:t>написание резюме</w:t>
      </w:r>
      <w:r>
        <w:rPr>
          <w:b w:val="0"/>
          <w:spacing w:val="1"/>
        </w:rPr>
        <w:t xml:space="preserve"> </w:t>
      </w:r>
      <w:r>
        <w:rPr>
          <w:b w:val="0"/>
        </w:rPr>
        <w:t>(CV) с</w:t>
      </w:r>
      <w:r>
        <w:rPr>
          <w:b w:val="0"/>
          <w:spacing w:val="1"/>
        </w:rPr>
        <w:t xml:space="preserve"> </w:t>
      </w:r>
      <w:r>
        <w:rPr>
          <w:b w:val="0"/>
        </w:rPr>
        <w:t>сообщением</w:t>
      </w:r>
      <w:r>
        <w:rPr>
          <w:b w:val="0"/>
          <w:spacing w:val="1"/>
        </w:rPr>
        <w:t xml:space="preserve"> </w:t>
      </w:r>
      <w:r>
        <w:rPr>
          <w:b w:val="0"/>
        </w:rPr>
        <w:t>основных</w:t>
      </w:r>
      <w:r>
        <w:rPr>
          <w:b w:val="0"/>
          <w:spacing w:val="1"/>
        </w:rPr>
        <w:t xml:space="preserve"> </w:t>
      </w:r>
      <w:r>
        <w:rPr>
          <w:b w:val="0"/>
        </w:rPr>
        <w:t>сведений</w:t>
      </w:r>
      <w:r>
        <w:rPr>
          <w:b w:val="0"/>
          <w:spacing w:val="1"/>
        </w:rPr>
        <w:t xml:space="preserve"> </w:t>
      </w:r>
      <w:r>
        <w:rPr>
          <w:b w:val="0"/>
        </w:rPr>
        <w:t>о</w:t>
      </w:r>
      <w:r>
        <w:rPr>
          <w:b w:val="0"/>
          <w:spacing w:val="1"/>
        </w:rPr>
        <w:t xml:space="preserve"> </w:t>
      </w:r>
      <w:r>
        <w:rPr>
          <w:b w:val="0"/>
        </w:rPr>
        <w:t>себе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соответствии</w:t>
      </w:r>
      <w:r>
        <w:rPr>
          <w:b w:val="0"/>
          <w:spacing w:val="1"/>
        </w:rPr>
        <w:t xml:space="preserve"> </w:t>
      </w:r>
      <w:r>
        <w:rPr>
          <w:b w:val="0"/>
        </w:rPr>
        <w:t>с</w:t>
      </w:r>
      <w:r>
        <w:rPr>
          <w:b w:val="0"/>
          <w:spacing w:val="1"/>
        </w:rPr>
        <w:t xml:space="preserve"> </w:t>
      </w:r>
      <w:r>
        <w:rPr>
          <w:b w:val="0"/>
        </w:rPr>
        <w:t>нормами,</w:t>
      </w:r>
      <w:r>
        <w:rPr>
          <w:b w:val="0"/>
          <w:spacing w:val="1"/>
        </w:rPr>
        <w:t xml:space="preserve"> </w:t>
      </w:r>
      <w:r>
        <w:rPr>
          <w:b w:val="0"/>
        </w:rPr>
        <w:t>принятыми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</w:rPr>
        <w:t>стране/странах</w:t>
      </w:r>
      <w:r>
        <w:rPr>
          <w:b w:val="0"/>
          <w:spacing w:val="1"/>
        </w:rPr>
        <w:t xml:space="preserve"> </w:t>
      </w:r>
      <w:r>
        <w:rPr>
          <w:b w:val="0"/>
        </w:rPr>
        <w:t>изучаемого</w:t>
      </w:r>
      <w:r>
        <w:rPr>
          <w:b w:val="0"/>
          <w:spacing w:val="1"/>
        </w:rPr>
        <w:t xml:space="preserve"> </w:t>
      </w:r>
      <w:r>
        <w:rPr>
          <w:b w:val="0"/>
        </w:rPr>
        <w:t>языка;</w:t>
      </w:r>
      <w:r>
        <w:rPr>
          <w:b w:val="0"/>
          <w:spacing w:val="1"/>
        </w:rPr>
        <w:t xml:space="preserve"> </w:t>
      </w:r>
      <w:r>
        <w:rPr>
          <w:b w:val="0"/>
          <w:sz w:val="21"/>
        </w:rPr>
        <w:t>3)</w:t>
      </w:r>
      <w:r>
        <w:rPr>
          <w:b w:val="0"/>
          <w:spacing w:val="1"/>
          <w:sz w:val="21"/>
        </w:rPr>
        <w:t xml:space="preserve"> </w:t>
      </w:r>
      <w:r>
        <w:rPr>
          <w:b w:val="0"/>
        </w:rPr>
        <w:t>написание</w:t>
      </w:r>
      <w:r>
        <w:rPr>
          <w:b w:val="0"/>
          <w:spacing w:val="1"/>
        </w:rPr>
        <w:t xml:space="preserve"> </w:t>
      </w:r>
      <w:r>
        <w:rPr>
          <w:b w:val="0"/>
        </w:rPr>
        <w:t>электронного</w:t>
      </w:r>
      <w:r>
        <w:rPr>
          <w:b w:val="0"/>
          <w:spacing w:val="1"/>
        </w:rPr>
        <w:t xml:space="preserve"> </w:t>
      </w:r>
      <w:r>
        <w:rPr>
          <w:b w:val="0"/>
        </w:rPr>
        <w:t>сообщения</w:t>
      </w:r>
      <w:r>
        <w:rPr>
          <w:b w:val="0"/>
          <w:spacing w:val="1"/>
        </w:rPr>
        <w:t xml:space="preserve"> </w:t>
      </w:r>
      <w:r>
        <w:rPr>
          <w:b w:val="0"/>
        </w:rPr>
        <w:t>личного</w:t>
      </w:r>
      <w:r>
        <w:rPr>
          <w:b w:val="0"/>
          <w:spacing w:val="1"/>
        </w:rPr>
        <w:t xml:space="preserve"> </w:t>
      </w:r>
      <w:r>
        <w:rPr>
          <w:b w:val="0"/>
        </w:rPr>
        <w:t>характера</w:t>
      </w:r>
      <w:r>
        <w:rPr>
          <w:b w:val="0"/>
          <w:spacing w:val="58"/>
        </w:rPr>
        <w:t xml:space="preserve"> </w:t>
      </w:r>
      <w:r>
        <w:rPr>
          <w:b w:val="0"/>
        </w:rPr>
        <w:t>в</w:t>
      </w:r>
      <w:r>
        <w:rPr>
          <w:b w:val="0"/>
          <w:spacing w:val="59"/>
        </w:rPr>
        <w:t xml:space="preserve"> </w:t>
      </w:r>
      <w:r>
        <w:rPr>
          <w:b w:val="0"/>
        </w:rPr>
        <w:t>соответствии</w:t>
      </w:r>
      <w:r>
        <w:rPr>
          <w:b w:val="0"/>
          <w:spacing w:val="60"/>
        </w:rPr>
        <w:t xml:space="preserve"> </w:t>
      </w:r>
      <w:r>
        <w:rPr>
          <w:b w:val="0"/>
        </w:rPr>
        <w:t>с</w:t>
      </w:r>
      <w:r>
        <w:rPr>
          <w:b w:val="0"/>
          <w:spacing w:val="58"/>
        </w:rPr>
        <w:t xml:space="preserve"> </w:t>
      </w:r>
      <w:r>
        <w:rPr>
          <w:b w:val="0"/>
        </w:rPr>
        <w:t>нормами</w:t>
      </w:r>
      <w:r>
        <w:rPr>
          <w:b w:val="0"/>
          <w:spacing w:val="60"/>
        </w:rPr>
        <w:t xml:space="preserve"> </w:t>
      </w:r>
      <w:r>
        <w:rPr>
          <w:b w:val="0"/>
        </w:rPr>
        <w:t>неофициального</w:t>
      </w:r>
      <w:r>
        <w:rPr>
          <w:b w:val="0"/>
          <w:spacing w:val="59"/>
        </w:rPr>
        <w:t xml:space="preserve"> </w:t>
      </w:r>
      <w:r>
        <w:rPr>
          <w:b w:val="0"/>
        </w:rPr>
        <w:t>общения,</w:t>
      </w:r>
      <w:r>
        <w:rPr>
          <w:b w:val="0"/>
          <w:spacing w:val="59"/>
        </w:rPr>
        <w:t xml:space="preserve"> </w:t>
      </w:r>
      <w:r>
        <w:rPr>
          <w:b w:val="0"/>
        </w:rPr>
        <w:t>принятыми</w:t>
      </w:r>
      <w:r>
        <w:rPr>
          <w:b w:val="0"/>
          <w:spacing w:val="60"/>
        </w:rPr>
        <w:t xml:space="preserve"> </w:t>
      </w:r>
      <w:r>
        <w:rPr>
          <w:b w:val="0"/>
        </w:rPr>
        <w:t xml:space="preserve">в стране/странах изучаемого языка, объём сообщения – до 130 слов; </w:t>
      </w:r>
      <w:r>
        <w:rPr>
          <w:b w:val="0"/>
          <w:sz w:val="21"/>
        </w:rPr>
        <w:t xml:space="preserve">4) </w:t>
      </w:r>
      <w:r>
        <w:rPr>
          <w:b w:val="0"/>
        </w:rPr>
        <w:t>создание небольшого</w:t>
      </w:r>
      <w:r>
        <w:rPr>
          <w:b w:val="0"/>
          <w:spacing w:val="-57"/>
        </w:rPr>
        <w:t xml:space="preserve"> </w:t>
      </w:r>
      <w:r>
        <w:rPr>
          <w:b w:val="0"/>
        </w:rPr>
        <w:t>письменного высказывания (рассказа, сочинения и другие) на основе плана, иллюстрации,</w:t>
      </w:r>
      <w:r>
        <w:rPr>
          <w:b w:val="0"/>
          <w:spacing w:val="-57"/>
        </w:rPr>
        <w:t xml:space="preserve"> </w:t>
      </w:r>
      <w:r>
        <w:rPr>
          <w:b w:val="0"/>
        </w:rPr>
        <w:t>таблицы,</w:t>
      </w:r>
      <w:r>
        <w:rPr>
          <w:b w:val="0"/>
          <w:spacing w:val="1"/>
        </w:rPr>
        <w:t xml:space="preserve"> </w:t>
      </w:r>
      <w:r>
        <w:rPr>
          <w:b w:val="0"/>
        </w:rPr>
        <w:t>диаграммы</w:t>
      </w:r>
      <w:r>
        <w:rPr>
          <w:b w:val="0"/>
          <w:spacing w:val="1"/>
        </w:rPr>
        <w:t xml:space="preserve"> </w:t>
      </w:r>
      <w:r>
        <w:rPr>
          <w:b w:val="0"/>
        </w:rPr>
        <w:t>и/или</w:t>
      </w:r>
      <w:r>
        <w:rPr>
          <w:b w:val="0"/>
          <w:spacing w:val="1"/>
        </w:rPr>
        <w:t xml:space="preserve"> </w:t>
      </w:r>
      <w:r>
        <w:rPr>
          <w:b w:val="0"/>
        </w:rPr>
        <w:t>прочитанного/прослушанного</w:t>
      </w:r>
      <w:r>
        <w:rPr>
          <w:b w:val="0"/>
          <w:spacing w:val="1"/>
        </w:rPr>
        <w:t xml:space="preserve"> </w:t>
      </w:r>
      <w:r>
        <w:rPr>
          <w:b w:val="0"/>
        </w:rPr>
        <w:t>текста</w:t>
      </w:r>
      <w:r>
        <w:rPr>
          <w:b w:val="0"/>
          <w:spacing w:val="1"/>
        </w:rPr>
        <w:t xml:space="preserve"> </w:t>
      </w:r>
      <w:r>
        <w:rPr>
          <w:b w:val="0"/>
        </w:rPr>
        <w:t>с</w:t>
      </w:r>
      <w:r>
        <w:rPr>
          <w:b w:val="0"/>
          <w:spacing w:val="1"/>
        </w:rPr>
        <w:t xml:space="preserve"> </w:t>
      </w:r>
      <w:r>
        <w:rPr>
          <w:b w:val="0"/>
        </w:rPr>
        <w:t>использованием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образца, объём письменного высказывания – до 150 слов; </w:t>
      </w:r>
      <w:r>
        <w:rPr>
          <w:b w:val="0"/>
          <w:sz w:val="21"/>
        </w:rPr>
        <w:t xml:space="preserve">5) </w:t>
      </w:r>
      <w:r>
        <w:rPr>
          <w:b w:val="0"/>
        </w:rPr>
        <w:t>заполнение таблицы: краткая</w:t>
      </w:r>
      <w:r>
        <w:rPr>
          <w:b w:val="0"/>
          <w:spacing w:val="1"/>
        </w:rPr>
        <w:t xml:space="preserve"> </w:t>
      </w:r>
      <w:r>
        <w:rPr>
          <w:b w:val="0"/>
        </w:rPr>
        <w:t>фиксация содержания, прочитанного/ прослушанного текста или дополнение информации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в таблице; </w:t>
      </w:r>
      <w:r>
        <w:rPr>
          <w:b w:val="0"/>
          <w:sz w:val="21"/>
        </w:rPr>
        <w:t xml:space="preserve">6) </w:t>
      </w:r>
      <w:r>
        <w:rPr>
          <w:b w:val="0"/>
        </w:rPr>
        <w:t>письменное предоставление результатов выполненной проектной работы, в</w:t>
      </w:r>
      <w:r>
        <w:rPr>
          <w:b w:val="0"/>
          <w:spacing w:val="1"/>
        </w:rPr>
        <w:t xml:space="preserve"> </w:t>
      </w:r>
      <w:r>
        <w:rPr>
          <w:b w:val="0"/>
        </w:rPr>
        <w:t>том</w:t>
      </w:r>
      <w:r>
        <w:rPr>
          <w:b w:val="0"/>
          <w:spacing w:val="-1"/>
        </w:rPr>
        <w:t xml:space="preserve"> </w:t>
      </w:r>
      <w:r>
        <w:rPr>
          <w:b w:val="0"/>
        </w:rPr>
        <w:t>числе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форме</w:t>
      </w:r>
      <w:r>
        <w:rPr>
          <w:b w:val="0"/>
          <w:spacing w:val="-2"/>
        </w:rPr>
        <w:t xml:space="preserve"> </w:t>
      </w:r>
      <w:r>
        <w:rPr>
          <w:b w:val="0"/>
        </w:rPr>
        <w:t>презентации, объём</w:t>
      </w:r>
      <w:r>
        <w:rPr>
          <w:b w:val="0"/>
          <w:spacing w:val="1"/>
        </w:rPr>
        <w:t xml:space="preserve"> </w:t>
      </w:r>
      <w:r>
        <w:rPr>
          <w:b w:val="0"/>
        </w:rPr>
        <w:t>– до 150 слов.</w:t>
      </w:r>
    </w:p>
    <w:p w14:paraId="276DDCFF">
      <w:pPr>
        <w:pStyle w:val="3"/>
        <w:ind w:left="0" w:right="-276"/>
        <w:jc w:val="both"/>
        <w:rPr>
          <w:b w:val="0"/>
        </w:rPr>
      </w:pPr>
    </w:p>
    <w:p w14:paraId="2E0742A1">
      <w:pPr>
        <w:pStyle w:val="3"/>
        <w:ind w:left="0" w:right="-276"/>
        <w:jc w:val="both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14:paraId="7693270D">
      <w:pPr>
        <w:pStyle w:val="3"/>
        <w:ind w:left="0" w:right="-276"/>
        <w:jc w:val="both"/>
        <w:rPr>
          <w:b w:val="0"/>
        </w:rPr>
      </w:pPr>
    </w:p>
    <w:p w14:paraId="0800E115">
      <w:pPr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14:paraId="4036DEE3">
      <w:pPr>
        <w:rPr>
          <w:i/>
          <w:sz w:val="24"/>
        </w:rPr>
      </w:pPr>
    </w:p>
    <w:p w14:paraId="21A0F226">
      <w:pPr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>Различение на слух (без ошибок, ведущих к сбою в коммуникации) произношение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 с соблюдением правильного ударения и фраз/предложений с соблюдением 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ритмико-интонационных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фразового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вслух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аутентичных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 интонацией, демонстрирующее понимание текста. Тексты для чтения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вслух: сообщение информационного характера, отрывок из статьи научно-популярного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характера, рассказ, диалог (беседа), интервью, объём текста для чтения вслух – до 140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слов.</w:t>
      </w:r>
    </w:p>
    <w:p w14:paraId="11A3D9CF">
      <w:pPr>
        <w:pStyle w:val="23"/>
        <w:spacing w:before="5"/>
        <w:jc w:val="both"/>
      </w:pPr>
    </w:p>
    <w:p w14:paraId="727EB89E">
      <w:pPr>
        <w:rPr>
          <w:i/>
          <w:sz w:val="24"/>
        </w:rPr>
      </w:pPr>
      <w:r>
        <w:rPr>
          <w:i/>
          <w:sz w:val="24"/>
        </w:rPr>
        <w:t>Орфография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пунктуация</w:t>
      </w:r>
    </w:p>
    <w:p w14:paraId="57F94075">
      <w:pPr>
        <w:rPr>
          <w:i/>
          <w:sz w:val="24"/>
        </w:rPr>
      </w:pPr>
    </w:p>
    <w:p w14:paraId="6CED6F58">
      <w:pPr>
        <w:pStyle w:val="23"/>
        <w:ind w:right="103" w:firstLine="720"/>
        <w:jc w:val="both"/>
      </w:pPr>
      <w:r>
        <w:t>Правильное написание изученных слов. Правильная расстановка знаков препинания</w:t>
      </w:r>
      <w:r>
        <w:rPr>
          <w:spacing w:val="1"/>
        </w:rPr>
        <w:t xml:space="preserve"> </w:t>
      </w:r>
      <w:r>
        <w:t>в письменных высказываниях: запятой при перечислении, обращении и при выделении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апострофа,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 отсутствие точки после заголовка. Пунктуационно правильное оформление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запятой/двоеточия после слов автора перед прямой речью, заключение прямой речи в</w:t>
      </w:r>
      <w:r>
        <w:rPr>
          <w:spacing w:val="1"/>
        </w:rPr>
        <w:t xml:space="preserve"> </w:t>
      </w:r>
      <w:r>
        <w:t>кавычки.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языка: постановка запятой после обращения и завершающей фразы, точки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надежды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дальнейший</w:t>
      </w:r>
      <w:r>
        <w:rPr>
          <w:spacing w:val="-1"/>
        </w:rPr>
        <w:t xml:space="preserve"> </w:t>
      </w:r>
      <w:r>
        <w:t>контакт,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подписи.</w:t>
      </w:r>
    </w:p>
    <w:p w14:paraId="57B5F025">
      <w:pPr>
        <w:pStyle w:val="23"/>
        <w:ind w:right="103" w:firstLine="720"/>
        <w:jc w:val="both"/>
      </w:pPr>
    </w:p>
    <w:p w14:paraId="6413BCC6">
      <w:pPr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14:paraId="66F6C51B">
      <w:pPr>
        <w:pStyle w:val="23"/>
        <w:spacing w:before="5"/>
        <w:rPr>
          <w:i/>
        </w:rPr>
      </w:pPr>
    </w:p>
    <w:p w14:paraId="65590944">
      <w:pPr>
        <w:pStyle w:val="23"/>
        <w:ind w:right="103" w:firstLine="720"/>
        <w:jc w:val="both"/>
      </w:pPr>
      <w:r>
        <w:t>Распознавание и</w:t>
      </w:r>
      <w:r>
        <w:rPr>
          <w:spacing w:val="1"/>
        </w:rPr>
        <w:t xml:space="preserve"> </w:t>
      </w:r>
      <w:r>
        <w:t>употребление в устной и письменной речи лексических единиц</w:t>
      </w:r>
      <w:r>
        <w:rPr>
          <w:spacing w:val="1"/>
        </w:rPr>
        <w:t xml:space="preserve"> </w:t>
      </w:r>
      <w:r>
        <w:t>(слов, в том числе многозначных, фразовых глаголов, словосочетаний, речевых клише,</w:t>
      </w:r>
      <w:r>
        <w:rPr>
          <w:spacing w:val="1"/>
        </w:rPr>
        <w:t xml:space="preserve"> </w:t>
      </w:r>
      <w:r>
        <w:t>средств логической связи), обслуживающих ситуации общения в рамках тематического</w:t>
      </w:r>
      <w:r>
        <w:rPr>
          <w:spacing w:val="1"/>
        </w:rPr>
        <w:t xml:space="preserve"> </w:t>
      </w:r>
      <w:r>
        <w:t>содержания речи 10 класса, с соблюдением существующей в английском языке 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1300</w:t>
      </w:r>
      <w:r>
        <w:rPr>
          <w:b/>
          <w:spacing w:val="1"/>
        </w:rPr>
        <w:t xml:space="preserve"> </w:t>
      </w:r>
      <w:r>
        <w:rPr>
          <w:b/>
        </w:rPr>
        <w:t>лексических</w:t>
      </w:r>
      <w:r>
        <w:rPr>
          <w:b/>
          <w:spacing w:val="1"/>
        </w:rPr>
        <w:t xml:space="preserve"> </w:t>
      </w:r>
      <w:r>
        <w:rPr>
          <w:b/>
        </w:rPr>
        <w:t>единиц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rPr>
          <w:b/>
        </w:rPr>
        <w:t>1200</w:t>
      </w:r>
      <w:r>
        <w:rPr>
          <w:b/>
          <w:spacing w:val="1"/>
        </w:rPr>
        <w:t xml:space="preserve"> </w:t>
      </w:r>
      <w:r>
        <w:rPr>
          <w:b/>
        </w:rPr>
        <w:t>лексических</w:t>
      </w:r>
      <w:r>
        <w:rPr>
          <w:b/>
          <w:spacing w:val="1"/>
        </w:rPr>
        <w:t xml:space="preserve"> </w:t>
      </w:r>
      <w:r>
        <w:rPr>
          <w:b/>
        </w:rPr>
        <w:t>единиц</w:t>
      </w:r>
      <w:r>
        <w:t>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1400</w:t>
      </w:r>
      <w:r>
        <w:rPr>
          <w:b/>
          <w:spacing w:val="1"/>
        </w:rPr>
        <w:t xml:space="preserve"> </w:t>
      </w:r>
      <w:r>
        <w:rPr>
          <w:b/>
        </w:rPr>
        <w:t xml:space="preserve">лексических единиц </w:t>
      </w:r>
      <w:r>
        <w:t xml:space="preserve">для рецептивного усвоения (включая </w:t>
      </w:r>
      <w:r>
        <w:rPr>
          <w:b/>
        </w:rPr>
        <w:t>1300 лексических единиц</w:t>
      </w:r>
      <w:r>
        <w:rPr>
          <w:b/>
          <w:spacing w:val="1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минимума).</w:t>
      </w:r>
      <w:r>
        <w:rPr>
          <w:spacing w:val="-6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словообразования:</w:t>
      </w:r>
    </w:p>
    <w:p w14:paraId="341A29C6">
      <w:pPr>
        <w:pStyle w:val="23"/>
        <w:spacing w:before="8"/>
      </w:pPr>
    </w:p>
    <w:p w14:paraId="4E71E889">
      <w:pPr>
        <w:pStyle w:val="4"/>
      </w:pPr>
      <w:r>
        <w:t>аффиксация:</w:t>
      </w:r>
    </w:p>
    <w:p w14:paraId="4F7B938A">
      <w:pPr>
        <w:pStyle w:val="23"/>
        <w:rPr>
          <w:b/>
          <w:i/>
        </w:rPr>
      </w:pPr>
    </w:p>
    <w:p w14:paraId="20BD95CF">
      <w:pPr>
        <w:pStyle w:val="23"/>
        <w:ind w:left="1028"/>
      </w:pPr>
      <w:r>
        <w:t>образование</w:t>
      </w:r>
      <w:r>
        <w:rPr>
          <w:spacing w:val="6"/>
        </w:rPr>
        <w:t xml:space="preserve"> </w:t>
      </w:r>
      <w:r>
        <w:t>глаголов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префиксов</w:t>
      </w:r>
      <w:r>
        <w:rPr>
          <w:spacing w:val="6"/>
        </w:rPr>
        <w:t xml:space="preserve"> </w:t>
      </w:r>
      <w:r>
        <w:t>dis-,</w:t>
      </w:r>
      <w:r>
        <w:rPr>
          <w:spacing w:val="8"/>
        </w:rPr>
        <w:t xml:space="preserve"> </w:t>
      </w:r>
      <w:r>
        <w:t>mis-,</w:t>
      </w:r>
      <w:r>
        <w:rPr>
          <w:spacing w:val="7"/>
        </w:rPr>
        <w:t xml:space="preserve"> </w:t>
      </w:r>
      <w:r>
        <w:t>re-,</w:t>
      </w:r>
      <w:r>
        <w:rPr>
          <w:spacing w:val="8"/>
        </w:rPr>
        <w:t xml:space="preserve"> </w:t>
      </w:r>
      <w:r>
        <w:t>over-,</w:t>
      </w:r>
      <w:r>
        <w:rPr>
          <w:spacing w:val="7"/>
        </w:rPr>
        <w:t xml:space="preserve"> </w:t>
      </w:r>
      <w:r>
        <w:t>under-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суффикса</w:t>
      </w:r>
    </w:p>
    <w:p w14:paraId="527690AF">
      <w:pPr>
        <w:pStyle w:val="23"/>
        <w:ind w:left="462"/>
      </w:pPr>
      <w:r>
        <w:t>-ise/-ize;</w:t>
      </w:r>
    </w:p>
    <w:p w14:paraId="751AFE79">
      <w:pPr>
        <w:pStyle w:val="23"/>
        <w:spacing w:before="68"/>
        <w:ind w:left="1028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префиксов</w:t>
      </w:r>
      <w:r>
        <w:rPr>
          <w:spacing w:val="2"/>
        </w:rPr>
        <w:t xml:space="preserve"> </w:t>
      </w:r>
      <w:r>
        <w:t>un-,</w:t>
      </w:r>
      <w:r>
        <w:rPr>
          <w:spacing w:val="2"/>
        </w:rPr>
        <w:t xml:space="preserve"> </w:t>
      </w:r>
      <w:r>
        <w:t>in-/im-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суффиксов</w:t>
      </w:r>
    </w:p>
    <w:p w14:paraId="324C0FDF">
      <w:pPr>
        <w:pStyle w:val="23"/>
        <w:ind w:left="462"/>
        <w:rPr>
          <w:lang w:val="en-US"/>
        </w:rPr>
      </w:pPr>
      <w:r>
        <w:rPr>
          <w:lang w:val="en-US"/>
        </w:rPr>
        <w:t>-ance/-ence,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-er/-or,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-ing,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-ist,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-ity,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-ment,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-ness,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-sion/-tion,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-ship;</w:t>
      </w:r>
    </w:p>
    <w:p w14:paraId="6B546C09">
      <w:pPr>
        <w:pStyle w:val="23"/>
        <w:ind w:left="462" w:right="106" w:firstLine="566"/>
        <w:jc w:val="both"/>
        <w:rPr>
          <w:lang w:val="en-US"/>
        </w:rPr>
      </w:pPr>
      <w:r>
        <w:t>образование</w:t>
      </w:r>
      <w:r>
        <w:rPr>
          <w:lang w:val="en-US"/>
        </w:rPr>
        <w:t xml:space="preserve"> </w:t>
      </w:r>
      <w:r>
        <w:t>имён</w:t>
      </w:r>
      <w:r>
        <w:rPr>
          <w:lang w:val="en-US"/>
        </w:rPr>
        <w:t xml:space="preserve"> </w:t>
      </w:r>
      <w:r>
        <w:t>прилагательных</w:t>
      </w:r>
      <w:r>
        <w:rPr>
          <w:lang w:val="en-US"/>
        </w:rPr>
        <w:t xml:space="preserve"> </w:t>
      </w:r>
      <w:r>
        <w:t>при</w:t>
      </w:r>
      <w:r>
        <w:rPr>
          <w:lang w:val="en-US"/>
        </w:rPr>
        <w:t xml:space="preserve"> </w:t>
      </w:r>
      <w:r>
        <w:t>помощи</w:t>
      </w:r>
      <w:r>
        <w:rPr>
          <w:lang w:val="en-US"/>
        </w:rPr>
        <w:t xml:space="preserve"> </w:t>
      </w:r>
      <w:r>
        <w:t>префиксов</w:t>
      </w:r>
      <w:r>
        <w:rPr>
          <w:lang w:val="en-US"/>
        </w:rPr>
        <w:t xml:space="preserve"> un-, in-/im-, inter-, non- </w:t>
      </w:r>
      <w:r>
        <w:t>и</w:t>
      </w:r>
      <w:r>
        <w:rPr>
          <w:spacing w:val="1"/>
          <w:lang w:val="en-US"/>
        </w:rPr>
        <w:t xml:space="preserve"> </w:t>
      </w:r>
      <w:r>
        <w:t>суффиксов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-able/-ible,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-al,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-ed,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-ese,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-ful,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-ian/-an,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-ing,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-ish,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-ive, -less,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-ly,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-ous,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-y;</w:t>
      </w:r>
    </w:p>
    <w:p w14:paraId="160968D0">
      <w:pPr>
        <w:pStyle w:val="23"/>
        <w:spacing w:before="1"/>
        <w:ind w:left="1028" w:right="1426"/>
        <w:rPr>
          <w:spacing w:val="1"/>
        </w:rPr>
      </w:pPr>
      <w:r>
        <w:t>образование наречий при помощи префиксов un-, in-/im- и суффикса -ly;</w:t>
      </w:r>
      <w:r>
        <w:rPr>
          <w:spacing w:val="-57"/>
        </w:rPr>
        <w:t xml:space="preserve"> </w:t>
      </w:r>
      <w:r>
        <w:t>образование числительных при помощи суффиксов -teen, -ty, -th;</w:t>
      </w:r>
      <w:r>
        <w:rPr>
          <w:spacing w:val="1"/>
        </w:rPr>
        <w:t xml:space="preserve"> </w:t>
      </w:r>
    </w:p>
    <w:p w14:paraId="312C428F">
      <w:pPr>
        <w:pStyle w:val="23"/>
        <w:spacing w:before="1"/>
        <w:ind w:left="1028" w:right="1426"/>
        <w:rPr>
          <w:spacing w:val="1"/>
        </w:rPr>
      </w:pPr>
    </w:p>
    <w:p w14:paraId="75AFD2E7">
      <w:pPr>
        <w:pStyle w:val="23"/>
        <w:spacing w:before="1"/>
        <w:ind w:left="1028" w:right="1426"/>
        <w:rPr>
          <w:b/>
          <w:i/>
        </w:rPr>
      </w:pPr>
      <w:r>
        <w:rPr>
          <w:b/>
          <w:i/>
        </w:rPr>
        <w:t>словосложение:</w:t>
      </w:r>
    </w:p>
    <w:p w14:paraId="3EAE0A8B">
      <w:pPr>
        <w:pStyle w:val="23"/>
        <w:spacing w:before="1"/>
        <w:ind w:left="1028" w:right="1426"/>
        <w:rPr>
          <w:b/>
          <w:i/>
        </w:rPr>
      </w:pPr>
    </w:p>
    <w:p w14:paraId="20316FD4">
      <w:pPr>
        <w:pStyle w:val="23"/>
        <w:ind w:left="462" w:right="110" w:firstLine="566"/>
        <w:jc w:val="both"/>
      </w:pPr>
      <w:r>
        <w:t>образование сложных существительных путём соединения основ существительных</w:t>
      </w:r>
      <w:r>
        <w:rPr>
          <w:spacing w:val="1"/>
        </w:rPr>
        <w:t xml:space="preserve"> </w:t>
      </w:r>
      <w:r>
        <w:t>(football);</w:t>
      </w:r>
    </w:p>
    <w:p w14:paraId="11481F35">
      <w:pPr>
        <w:pStyle w:val="23"/>
        <w:ind w:left="462" w:right="111" w:firstLine="566"/>
        <w:jc w:val="both"/>
      </w:pPr>
      <w:r>
        <w:t>образование</w:t>
      </w:r>
      <w:r>
        <w:rPr>
          <w:spacing w:val="22"/>
        </w:rPr>
        <w:t xml:space="preserve"> </w:t>
      </w:r>
      <w:r>
        <w:t>сложных</w:t>
      </w:r>
      <w:r>
        <w:rPr>
          <w:spacing w:val="22"/>
        </w:rPr>
        <w:t xml:space="preserve"> </w:t>
      </w:r>
      <w:r>
        <w:t>существительных</w:t>
      </w:r>
      <w:r>
        <w:rPr>
          <w:spacing w:val="22"/>
        </w:rPr>
        <w:t xml:space="preserve"> </w:t>
      </w:r>
      <w:r>
        <w:t>путём</w:t>
      </w:r>
      <w:r>
        <w:rPr>
          <w:spacing w:val="23"/>
        </w:rPr>
        <w:t xml:space="preserve"> </w:t>
      </w:r>
      <w:r>
        <w:t>соединения</w:t>
      </w:r>
      <w:r>
        <w:rPr>
          <w:spacing w:val="23"/>
        </w:rPr>
        <w:t xml:space="preserve"> </w:t>
      </w:r>
      <w:r>
        <w:t>основы</w:t>
      </w:r>
      <w:r>
        <w:rPr>
          <w:spacing w:val="19"/>
        </w:rPr>
        <w:t xml:space="preserve"> </w:t>
      </w:r>
      <w:r>
        <w:t>прилагательного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существительного (blackboard);</w:t>
      </w:r>
    </w:p>
    <w:p w14:paraId="5C20EE60">
      <w:pPr>
        <w:pStyle w:val="23"/>
        <w:spacing w:before="1"/>
        <w:ind w:left="462" w:right="102" w:firstLine="566"/>
        <w:jc w:val="both"/>
      </w:pPr>
      <w:r>
        <w:t>образование сложных существительных путём соединения основ существительных с</w:t>
      </w:r>
      <w:r>
        <w:rPr>
          <w:spacing w:val="-57"/>
        </w:rPr>
        <w:t xml:space="preserve"> </w:t>
      </w:r>
      <w:r>
        <w:t>предлогом</w:t>
      </w:r>
      <w:r>
        <w:rPr>
          <w:spacing w:val="-1"/>
        </w:rPr>
        <w:t xml:space="preserve"> </w:t>
      </w:r>
      <w:r>
        <w:t>(father-in-law);</w:t>
      </w:r>
    </w:p>
    <w:p w14:paraId="7EC1BE70">
      <w:pPr>
        <w:pStyle w:val="23"/>
        <w:ind w:left="462" w:right="108" w:firstLine="566"/>
        <w:jc w:val="both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 с основой существительного с добавлением суффикса -ed</w:t>
      </w:r>
      <w:r>
        <w:rPr>
          <w:spacing w:val="1"/>
        </w:rPr>
        <w:t xml:space="preserve"> </w:t>
      </w:r>
      <w:r>
        <w:t>(blue-eyed,</w:t>
      </w:r>
      <w:r>
        <w:rPr>
          <w:spacing w:val="-1"/>
        </w:rPr>
        <w:t xml:space="preserve"> </w:t>
      </w:r>
      <w:r>
        <w:t>eight-legged);</w:t>
      </w:r>
    </w:p>
    <w:p w14:paraId="744E81F3">
      <w:pPr>
        <w:pStyle w:val="23"/>
        <w:ind w:left="462" w:right="104" w:firstLine="566"/>
        <w:jc w:val="both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(well-behaved);</w:t>
      </w:r>
    </w:p>
    <w:p w14:paraId="2D4F758A">
      <w:pPr>
        <w:pStyle w:val="23"/>
        <w:ind w:left="462" w:right="113" w:firstLine="566"/>
        <w:jc w:val="both"/>
      </w:pPr>
      <w:r>
        <w:t>образование сложных прилагательных путём соединения основы прилагательного с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причастия I</w:t>
      </w:r>
      <w:r>
        <w:rPr>
          <w:spacing w:val="-4"/>
        </w:rPr>
        <w:t xml:space="preserve"> </w:t>
      </w:r>
      <w:r>
        <w:t>(nice-looking);</w:t>
      </w:r>
    </w:p>
    <w:p w14:paraId="5F82F24A">
      <w:pPr>
        <w:pStyle w:val="23"/>
        <w:spacing w:before="7"/>
      </w:pPr>
    </w:p>
    <w:p w14:paraId="2C6BFB64">
      <w:pPr>
        <w:pStyle w:val="4"/>
      </w:pPr>
      <w:r>
        <w:t>конверсия:</w:t>
      </w:r>
    </w:p>
    <w:p w14:paraId="453F7582">
      <w:pPr>
        <w:pStyle w:val="23"/>
        <w:spacing w:before="2"/>
        <w:rPr>
          <w:b/>
          <w:i/>
          <w:sz w:val="16"/>
        </w:rPr>
      </w:pPr>
    </w:p>
    <w:p w14:paraId="7D185A57">
      <w:pPr>
        <w:pStyle w:val="23"/>
        <w:spacing w:before="90"/>
        <w:ind w:left="1028"/>
      </w:pPr>
      <w:r>
        <w:t>образование</w:t>
      </w:r>
      <w:r>
        <w:rPr>
          <w:spacing w:val="23"/>
        </w:rPr>
        <w:t xml:space="preserve"> </w:t>
      </w:r>
      <w:r>
        <w:t>имён</w:t>
      </w:r>
      <w:r>
        <w:rPr>
          <w:spacing w:val="26"/>
        </w:rPr>
        <w:t xml:space="preserve"> </w:t>
      </w:r>
      <w:r>
        <w:t>существительных</w:t>
      </w:r>
      <w:r>
        <w:rPr>
          <w:spacing w:val="26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неопределённой</w:t>
      </w:r>
      <w:r>
        <w:rPr>
          <w:spacing w:val="26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глаголов</w:t>
      </w:r>
      <w:r>
        <w:rPr>
          <w:spacing w:val="24"/>
        </w:rPr>
        <w:t xml:space="preserve"> </w:t>
      </w:r>
      <w:r>
        <w:t>(to</w:t>
      </w:r>
      <w:r>
        <w:rPr>
          <w:spacing w:val="23"/>
        </w:rPr>
        <w:t xml:space="preserve"> </w:t>
      </w:r>
      <w:r>
        <w:t>run</w:t>
      </w:r>
      <w:r>
        <w:rPr>
          <w:spacing w:val="3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a</w:t>
      </w:r>
    </w:p>
    <w:p w14:paraId="016F05C2">
      <w:pPr>
        <w:pStyle w:val="23"/>
        <w:ind w:left="462"/>
      </w:pPr>
      <w:r>
        <w:t>run);</w:t>
      </w:r>
    </w:p>
    <w:p w14:paraId="2460C85B">
      <w:pPr>
        <w:pStyle w:val="23"/>
        <w:spacing w:before="90"/>
        <w:ind w:left="1028" w:right="254"/>
      </w:pPr>
      <w:r>
        <w:t>образование имён существительных от имён прилагательных (rich people – the rich);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2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hand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to hand);</w:t>
      </w:r>
    </w:p>
    <w:p w14:paraId="106B8995">
      <w:pPr>
        <w:pStyle w:val="23"/>
        <w:spacing w:before="3"/>
        <w:ind w:left="1028" w:right="2487"/>
      </w:pPr>
      <w:r>
        <w:t>образование глаголов от имён прилагательных (cool – to cool).</w:t>
      </w:r>
      <w:r>
        <w:rPr>
          <w:spacing w:val="-57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-ed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-ing</w:t>
      </w:r>
      <w:r>
        <w:rPr>
          <w:spacing w:val="-1"/>
        </w:rPr>
        <w:t xml:space="preserve"> </w:t>
      </w:r>
      <w:r>
        <w:t>(excited – exciting).</w:t>
      </w:r>
    </w:p>
    <w:p w14:paraId="6C2C8FDA">
      <w:pPr>
        <w:pStyle w:val="23"/>
        <w:ind w:left="462" w:right="100" w:firstLine="56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57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глаголы. Сокращения</w:t>
      </w:r>
      <w:r>
        <w:rPr>
          <w:spacing w:val="-1"/>
        </w:rPr>
        <w:t xml:space="preserve"> </w:t>
      </w:r>
      <w:r>
        <w:t>и аббревиатуры.</w:t>
      </w:r>
    </w:p>
    <w:p w14:paraId="2EF64524">
      <w:pPr>
        <w:pStyle w:val="23"/>
        <w:tabs>
          <w:tab w:val="left" w:pos="2419"/>
          <w:tab w:val="left" w:pos="3594"/>
          <w:tab w:val="left" w:pos="4438"/>
          <w:tab w:val="left" w:pos="5081"/>
          <w:tab w:val="left" w:pos="6655"/>
          <w:tab w:val="left" w:pos="8219"/>
          <w:tab w:val="left" w:pos="8638"/>
        </w:tabs>
        <w:spacing w:before="1"/>
        <w:ind w:left="462" w:right="111" w:firstLine="566"/>
      </w:pPr>
      <w:r>
        <w:t>Различные</w:t>
      </w:r>
      <w:r>
        <w:tab/>
      </w:r>
      <w:r>
        <w:t>средства</w:t>
      </w:r>
      <w:r>
        <w:tab/>
      </w:r>
      <w:r>
        <w:t>связи</w:t>
      </w:r>
      <w:r>
        <w:tab/>
      </w:r>
      <w:r>
        <w:t>для</w:t>
      </w:r>
      <w:r>
        <w:tab/>
      </w:r>
      <w:r>
        <w:t>обеспечения</w:t>
      </w:r>
      <w:r>
        <w:tab/>
      </w:r>
      <w:r>
        <w:t>целостности</w:t>
      </w:r>
      <w:r>
        <w:tab/>
      </w:r>
      <w:r>
        <w:t>и</w:t>
      </w:r>
      <w:r>
        <w:tab/>
      </w:r>
      <w:r>
        <w:rPr>
          <w:spacing w:val="-1"/>
        </w:rPr>
        <w:t>логичности</w:t>
      </w:r>
      <w:r>
        <w:rPr>
          <w:spacing w:val="-57"/>
        </w:rPr>
        <w:t xml:space="preserve"> </w:t>
      </w:r>
      <w:r>
        <w:t>устного/письменного</w:t>
      </w:r>
      <w:r>
        <w:rPr>
          <w:spacing w:val="-1"/>
        </w:rPr>
        <w:t xml:space="preserve"> </w:t>
      </w:r>
      <w:r>
        <w:t>высказывания.</w:t>
      </w:r>
    </w:p>
    <w:p w14:paraId="1F950450">
      <w:pPr>
        <w:sectPr>
          <w:pgSz w:w="11910" w:h="16840"/>
          <w:pgMar w:top="1040" w:right="740" w:bottom="280" w:left="1240" w:header="720" w:footer="720" w:gutter="0"/>
          <w:cols w:space="720" w:num="1"/>
          <w:docGrid w:linePitch="360" w:charSpace="0"/>
        </w:sectPr>
      </w:pPr>
    </w:p>
    <w:p w14:paraId="14AC13E6">
      <w:pPr>
        <w:spacing w:before="90"/>
        <w:ind w:left="1028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</w:t>
      </w:r>
    </w:p>
    <w:p w14:paraId="0EF537AF">
      <w:pPr>
        <w:pStyle w:val="23"/>
        <w:spacing w:before="2"/>
        <w:rPr>
          <w:i/>
        </w:rPr>
      </w:pPr>
    </w:p>
    <w:p w14:paraId="00CAFE64">
      <w:pPr>
        <w:pStyle w:val="23"/>
        <w:ind w:left="462" w:right="114" w:firstLine="566"/>
        <w:jc w:val="both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-57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 языка.</w:t>
      </w:r>
    </w:p>
    <w:p w14:paraId="536CAD2A">
      <w:pPr>
        <w:pStyle w:val="23"/>
        <w:ind w:left="462" w:right="107" w:firstLine="566"/>
        <w:jc w:val="both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61"/>
        </w:rPr>
        <w:t xml:space="preserve"> </w:t>
      </w:r>
      <w:r>
        <w:t>специальный,</w:t>
      </w:r>
      <w:r>
        <w:rPr>
          <w:spacing w:val="-57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форме).</w:t>
      </w:r>
    </w:p>
    <w:p w14:paraId="10BD9ACD">
      <w:pPr>
        <w:pStyle w:val="23"/>
        <w:ind w:left="462" w:right="110" w:firstLine="566"/>
        <w:jc w:val="both"/>
      </w:pP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 обстоятельствами, следующими в определённом порядке (We moved to a new</w:t>
      </w:r>
      <w:r>
        <w:rPr>
          <w:spacing w:val="-57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14:paraId="6FD25231">
      <w:pPr>
        <w:pStyle w:val="23"/>
        <w:ind w:left="1028" w:right="4725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be.</w:t>
      </w:r>
    </w:p>
    <w:p w14:paraId="68770727">
      <w:pPr>
        <w:pStyle w:val="23"/>
        <w:ind w:left="462" w:right="104" w:firstLine="566"/>
        <w:jc w:val="both"/>
        <w:rPr>
          <w:lang w:val="en-US"/>
        </w:rPr>
      </w:pPr>
      <w:r>
        <w:t>Предложения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глагольными</w:t>
      </w:r>
      <w:r>
        <w:rPr>
          <w:lang w:val="en-US"/>
        </w:rPr>
        <w:t xml:space="preserve"> </w:t>
      </w:r>
      <w:r>
        <w:t>конструкциями</w:t>
      </w:r>
      <w:r>
        <w:rPr>
          <w:lang w:val="en-US"/>
        </w:rPr>
        <w:t xml:space="preserve">, </w:t>
      </w:r>
      <w:r>
        <w:t>содержащими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>-</w:t>
      </w:r>
      <w:r>
        <w:t>связки</w:t>
      </w:r>
      <w:r>
        <w:rPr>
          <w:lang w:val="en-US"/>
        </w:rPr>
        <w:t xml:space="preserve"> 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>be,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look,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to seem, to feel (He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looks/seems/feels happy.).</w:t>
      </w:r>
    </w:p>
    <w:p w14:paraId="7109983D">
      <w:pPr>
        <w:pStyle w:val="23"/>
        <w:spacing w:before="1"/>
        <w:ind w:left="462" w:right="100" w:firstLine="566"/>
        <w:rPr>
          <w:lang w:val="en-US"/>
        </w:rPr>
      </w:pPr>
      <w:r>
        <w:t>Предложения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c</w:t>
      </w:r>
      <w:r>
        <w:t>о</w:t>
      </w:r>
      <w:r>
        <w:rPr>
          <w:spacing w:val="-1"/>
          <w:lang w:val="en-US"/>
        </w:rPr>
        <w:t xml:space="preserve"> </w:t>
      </w:r>
      <w:r>
        <w:t>сложным</w:t>
      </w:r>
      <w:r>
        <w:rPr>
          <w:spacing w:val="-2"/>
          <w:lang w:val="en-US"/>
        </w:rPr>
        <w:t xml:space="preserve"> </w:t>
      </w:r>
      <w:r>
        <w:t>дополнением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–</w:t>
      </w:r>
      <w:r>
        <w:rPr>
          <w:spacing w:val="44"/>
          <w:lang w:val="en-US"/>
        </w:rPr>
        <w:t xml:space="preserve"> </w:t>
      </w:r>
      <w:r>
        <w:rPr>
          <w:lang w:val="en-US"/>
        </w:rPr>
        <w:t>Complex</w:t>
      </w:r>
      <w:r>
        <w:rPr>
          <w:spacing w:val="46"/>
          <w:lang w:val="en-US"/>
        </w:rPr>
        <w:t xml:space="preserve"> </w:t>
      </w:r>
      <w:r>
        <w:rPr>
          <w:lang w:val="en-US"/>
        </w:rPr>
        <w:t>Object</w:t>
      </w:r>
      <w:r>
        <w:rPr>
          <w:spacing w:val="43"/>
          <w:lang w:val="en-US"/>
        </w:rPr>
        <w:t xml:space="preserve"> </w:t>
      </w:r>
      <w:r>
        <w:rPr>
          <w:lang w:val="en-US"/>
        </w:rPr>
        <w:t>(I</w:t>
      </w:r>
      <w:r>
        <w:rPr>
          <w:spacing w:val="38"/>
          <w:lang w:val="en-US"/>
        </w:rPr>
        <w:t xml:space="preserve"> </w:t>
      </w:r>
      <w:r>
        <w:rPr>
          <w:lang w:val="en-US"/>
        </w:rPr>
        <w:t>want</w:t>
      </w:r>
      <w:r>
        <w:rPr>
          <w:spacing w:val="48"/>
          <w:lang w:val="en-US"/>
        </w:rPr>
        <w:t xml:space="preserve"> </w:t>
      </w:r>
      <w:r>
        <w:rPr>
          <w:lang w:val="en-US"/>
        </w:rPr>
        <w:t>you</w:t>
      </w:r>
      <w:r>
        <w:rPr>
          <w:spacing w:val="44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44"/>
          <w:lang w:val="en-US"/>
        </w:rPr>
        <w:t xml:space="preserve"> </w:t>
      </w:r>
      <w:r>
        <w:rPr>
          <w:lang w:val="en-US"/>
        </w:rPr>
        <w:t>help</w:t>
      </w:r>
      <w:r>
        <w:rPr>
          <w:spacing w:val="43"/>
          <w:lang w:val="en-US"/>
        </w:rPr>
        <w:t xml:space="preserve"> </w:t>
      </w:r>
      <w:r>
        <w:rPr>
          <w:lang w:val="en-US"/>
        </w:rPr>
        <w:t>me.</w:t>
      </w:r>
      <w:r>
        <w:rPr>
          <w:spacing w:val="46"/>
          <w:lang w:val="en-US"/>
        </w:rPr>
        <w:t xml:space="preserve"> </w:t>
      </w:r>
      <w:r>
        <w:rPr>
          <w:lang w:val="en-US"/>
        </w:rPr>
        <w:t>I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saw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her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>cross/crossing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road.</w:t>
      </w:r>
      <w:r>
        <w:rPr>
          <w:spacing w:val="2"/>
          <w:lang w:val="en-US"/>
        </w:rPr>
        <w:t xml:space="preserve"> </w:t>
      </w:r>
      <w:r>
        <w:rPr>
          <w:lang w:val="en-US"/>
        </w:rPr>
        <w:t>I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want to have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my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hair cut.).</w:t>
      </w:r>
    </w:p>
    <w:p w14:paraId="4C11C092">
      <w:pPr>
        <w:pStyle w:val="23"/>
        <w:spacing w:before="7"/>
        <w:ind w:left="1028" w:right="100"/>
      </w:pPr>
      <w:r>
        <w:t>Сложносочинённые предложения с сочинительными союзами and, but, or.</w:t>
      </w:r>
      <w:r>
        <w:rPr>
          <w:spacing w:val="1"/>
        </w:rPr>
        <w:t xml:space="preserve"> </w:t>
      </w:r>
      <w:r>
        <w:t>Сложноподчинённые предложения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союзными</w:t>
      </w:r>
      <w:r>
        <w:rPr>
          <w:spacing w:val="3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because,</w:t>
      </w:r>
      <w:r>
        <w:rPr>
          <w:spacing w:val="4"/>
        </w:rPr>
        <w:t xml:space="preserve"> </w:t>
      </w:r>
      <w:r>
        <w:t>if,</w:t>
      </w:r>
      <w:r>
        <w:rPr>
          <w:spacing w:val="4"/>
        </w:rPr>
        <w:t xml:space="preserve"> </w:t>
      </w:r>
      <w:r>
        <w:t>when,</w:t>
      </w:r>
    </w:p>
    <w:p w14:paraId="13486DB0">
      <w:pPr>
        <w:pStyle w:val="23"/>
        <w:spacing w:before="7"/>
        <w:ind w:left="462"/>
      </w:pPr>
      <w:r>
        <w:t>where, what,</w:t>
      </w:r>
      <w:r>
        <w:rPr>
          <w:spacing w:val="-2"/>
        </w:rPr>
        <w:t xml:space="preserve"> </w:t>
      </w:r>
      <w:r>
        <w:t>why,</w:t>
      </w:r>
      <w:r>
        <w:rPr>
          <w:spacing w:val="-1"/>
        </w:rPr>
        <w:t xml:space="preserve"> </w:t>
      </w:r>
      <w:r>
        <w:t>how.</w:t>
      </w:r>
    </w:p>
    <w:p w14:paraId="766AB8DD">
      <w:pPr>
        <w:pStyle w:val="23"/>
        <w:ind w:left="462" w:right="100" w:firstLine="566"/>
      </w:pPr>
      <w:r>
        <w:t>Сложноподчинённые</w:t>
      </w:r>
      <w:r>
        <w:rPr>
          <w:spacing w:val="13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определительными</w:t>
      </w:r>
      <w:r>
        <w:rPr>
          <w:spacing w:val="13"/>
        </w:rPr>
        <w:t xml:space="preserve"> </w:t>
      </w:r>
      <w:r>
        <w:t>придаточными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союзными</w:t>
      </w:r>
      <w:r>
        <w:rPr>
          <w:spacing w:val="-5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which, that.</w:t>
      </w:r>
    </w:p>
    <w:p w14:paraId="5E7BD9BD">
      <w:pPr>
        <w:pStyle w:val="23"/>
        <w:ind w:left="462" w:right="100" w:firstLine="566"/>
      </w:pPr>
      <w:r>
        <w:t>Сложноподчинённые</w:t>
      </w:r>
      <w:r>
        <w:rPr>
          <w:spacing w:val="7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союзными</w:t>
      </w:r>
      <w:r>
        <w:rPr>
          <w:spacing w:val="9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whoever,</w:t>
      </w:r>
      <w:r>
        <w:rPr>
          <w:spacing w:val="11"/>
        </w:rPr>
        <w:t xml:space="preserve"> </w:t>
      </w:r>
      <w:r>
        <w:t>whatever,</w:t>
      </w:r>
      <w:r>
        <w:rPr>
          <w:spacing w:val="9"/>
        </w:rPr>
        <w:t xml:space="preserve"> </w:t>
      </w:r>
      <w:r>
        <w:t>however,</w:t>
      </w:r>
      <w:r>
        <w:rPr>
          <w:spacing w:val="-57"/>
        </w:rPr>
        <w:t xml:space="preserve"> </w:t>
      </w:r>
      <w:r>
        <w:t>whenever.</w:t>
      </w:r>
    </w:p>
    <w:p w14:paraId="12A46F85">
      <w:pPr>
        <w:pStyle w:val="23"/>
        <w:ind w:left="462" w:right="100" w:firstLine="566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изъявительном</w:t>
      </w:r>
      <w:r>
        <w:rPr>
          <w:spacing w:val="58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2"/>
        </w:rPr>
        <w:t xml:space="preserve"> </w:t>
      </w:r>
      <w:r>
        <w:t>0,</w:t>
      </w:r>
      <w:r>
        <w:rPr>
          <w:spacing w:val="-57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 в</w:t>
      </w:r>
      <w:r>
        <w:rPr>
          <w:spacing w:val="-2"/>
        </w:rPr>
        <w:t xml:space="preserve"> </w:t>
      </w:r>
      <w:r>
        <w:t>сослагательном</w:t>
      </w:r>
      <w:r>
        <w:rPr>
          <w:spacing w:val="-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3"/>
        </w:rPr>
        <w:t xml:space="preserve"> </w:t>
      </w:r>
      <w:r>
        <w:t>II).</w:t>
      </w:r>
    </w:p>
    <w:p w14:paraId="5D399B76">
      <w:pPr>
        <w:pStyle w:val="23"/>
        <w:ind w:left="462" w:right="108" w:firstLine="566"/>
        <w:jc w:val="both"/>
        <w:rPr>
          <w:lang w:val="en-US"/>
        </w:rPr>
      </w:pPr>
      <w:r>
        <w:t>Все</w:t>
      </w:r>
      <w:r>
        <w:rPr>
          <w:lang w:val="en-US"/>
        </w:rPr>
        <w:t xml:space="preserve"> </w:t>
      </w:r>
      <w:r>
        <w:t>типы</w:t>
      </w:r>
      <w:r>
        <w:rPr>
          <w:lang w:val="en-US"/>
        </w:rPr>
        <w:t xml:space="preserve"> </w:t>
      </w:r>
      <w:r>
        <w:t>вопросительных</w:t>
      </w:r>
      <w:r>
        <w:rPr>
          <w:lang w:val="en-US"/>
        </w:rPr>
        <w:t xml:space="preserve"> </w:t>
      </w:r>
      <w:r>
        <w:t>предложений</w:t>
      </w:r>
      <w:r>
        <w:rPr>
          <w:lang w:val="en-US"/>
        </w:rPr>
        <w:t xml:space="preserve"> (</w:t>
      </w:r>
      <w:r>
        <w:t>общий</w:t>
      </w:r>
      <w:r>
        <w:rPr>
          <w:lang w:val="en-US"/>
        </w:rPr>
        <w:t xml:space="preserve">, </w:t>
      </w:r>
      <w:r>
        <w:t>специальный</w:t>
      </w:r>
      <w:r>
        <w:rPr>
          <w:lang w:val="en-US"/>
        </w:rPr>
        <w:t xml:space="preserve">, </w:t>
      </w:r>
      <w:r>
        <w:t>альтернативный</w:t>
      </w:r>
      <w:r>
        <w:rPr>
          <w:lang w:val="en-US"/>
        </w:rPr>
        <w:t xml:space="preserve">, </w:t>
      </w:r>
      <w:r>
        <w:t>разд</w:t>
      </w:r>
      <w:r>
        <w:rPr>
          <w:spacing w:val="-57"/>
          <w:lang w:val="en-US"/>
        </w:rPr>
        <w:t xml:space="preserve"> </w:t>
      </w:r>
      <w:r>
        <w:t>елительный</w:t>
      </w:r>
      <w:r>
        <w:rPr>
          <w:lang w:val="en-US"/>
        </w:rPr>
        <w:t xml:space="preserve"> </w:t>
      </w:r>
      <w:r>
        <w:t>вопросы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Present/Past/Future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Simple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Tense,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Present/Past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Tense,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Present/Past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Perfect Tense, Present Perfect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Continuous Tense).</w:t>
      </w:r>
    </w:p>
    <w:p w14:paraId="34C78E6F">
      <w:pPr>
        <w:pStyle w:val="23"/>
        <w:ind w:left="462" w:right="110" w:firstLine="566"/>
        <w:jc w:val="both"/>
      </w:pP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14:paraId="64497349">
      <w:pPr>
        <w:pStyle w:val="23"/>
        <w:ind w:left="1028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времени.</w:t>
      </w:r>
    </w:p>
    <w:p w14:paraId="00D1F7C9">
      <w:pPr>
        <w:pStyle w:val="23"/>
        <w:spacing w:before="68"/>
        <w:ind w:left="462" w:right="112" w:firstLine="566"/>
        <w:jc w:val="both"/>
        <w:rPr>
          <w:lang w:val="en-US"/>
        </w:rPr>
      </w:pPr>
      <w:r>
        <w:t>Предложения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конструкциями</w:t>
      </w:r>
      <w:r>
        <w:rPr>
          <w:lang w:val="en-US"/>
        </w:rPr>
        <w:t xml:space="preserve"> as … as, not so … as, both … and …, either … or,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neither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… nor.</w:t>
      </w:r>
    </w:p>
    <w:p w14:paraId="4F2243D6">
      <w:pPr>
        <w:pStyle w:val="23"/>
        <w:ind w:left="1028"/>
      </w:pPr>
      <w:r>
        <w:t>Предложения</w:t>
      </w:r>
      <w:r>
        <w:rPr>
          <w:spacing w:val="-1"/>
        </w:rPr>
        <w:t xml:space="preserve"> </w:t>
      </w:r>
      <w:r>
        <w:t>с I</w:t>
      </w:r>
      <w:r>
        <w:rPr>
          <w:spacing w:val="-5"/>
        </w:rPr>
        <w:t xml:space="preserve"> </w:t>
      </w:r>
      <w:r>
        <w:t>wish…</w:t>
      </w:r>
    </w:p>
    <w:p w14:paraId="4E8819D4">
      <w:pPr>
        <w:pStyle w:val="23"/>
        <w:spacing w:before="1"/>
        <w:ind w:left="1028"/>
      </w:pPr>
      <w:r>
        <w:t>Конструкции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-ing: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love/hate</w:t>
      </w:r>
      <w:r>
        <w:rPr>
          <w:spacing w:val="-1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smth.</w:t>
      </w:r>
    </w:p>
    <w:p w14:paraId="0BDA9527">
      <w:pPr>
        <w:pStyle w:val="23"/>
        <w:ind w:left="462" w:right="106" w:firstLine="566"/>
        <w:jc w:val="both"/>
        <w:rPr>
          <w:lang w:val="en-US"/>
        </w:rPr>
      </w:pPr>
      <w:r>
        <w:t>Конструкции</w:t>
      </w:r>
      <w:r>
        <w:rPr>
          <w:lang w:val="en-US"/>
        </w:rPr>
        <w:t xml:space="preserve"> c </w:t>
      </w:r>
      <w:r>
        <w:t>глаголами</w:t>
      </w:r>
      <w:r>
        <w:rPr>
          <w:lang w:val="en-US"/>
        </w:rPr>
        <w:t xml:space="preserve"> to stop, to remember, to forget (</w:t>
      </w:r>
      <w:r>
        <w:t>разница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значении</w:t>
      </w:r>
      <w:r>
        <w:rPr>
          <w:lang w:val="en-US"/>
        </w:rPr>
        <w:t xml:space="preserve"> to stop</w:t>
      </w:r>
      <w:r>
        <w:rPr>
          <w:spacing w:val="1"/>
          <w:lang w:val="en-US"/>
        </w:rPr>
        <w:t xml:space="preserve"> </w:t>
      </w:r>
      <w:r>
        <w:rPr>
          <w:lang w:val="en-US"/>
        </w:rPr>
        <w:t>doing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smth </w:t>
      </w:r>
      <w:r>
        <w:t>и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to stop to do smth).</w:t>
      </w:r>
    </w:p>
    <w:p w14:paraId="174134A2">
      <w:pPr>
        <w:pStyle w:val="23"/>
        <w:ind w:left="1028" w:right="4114"/>
      </w:pPr>
      <w:r>
        <w:t>Конструкция</w:t>
      </w:r>
      <w:r>
        <w:rPr>
          <w:lang w:val="en-US"/>
        </w:rPr>
        <w:t xml:space="preserve"> It takes me … to do smth.</w:t>
      </w:r>
      <w:r>
        <w:rPr>
          <w:spacing w:val="1"/>
          <w:lang w:val="en-US"/>
        </w:rPr>
        <w:t xml:space="preserve"> </w:t>
      </w: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4"/>
        </w:rPr>
        <w:t xml:space="preserve"> </w:t>
      </w:r>
      <w:r>
        <w:t>глагола.</w:t>
      </w:r>
    </w:p>
    <w:p w14:paraId="35E0210F">
      <w:pPr>
        <w:pStyle w:val="23"/>
        <w:spacing w:line="273" w:lineRule="exact"/>
        <w:ind w:left="1028"/>
        <w:rPr>
          <w:lang w:val="en-US"/>
        </w:rPr>
      </w:pPr>
      <w:r>
        <w:t>Конструкции</w:t>
      </w:r>
      <w:r>
        <w:rPr>
          <w:lang w:val="en-US"/>
        </w:rPr>
        <w:t xml:space="preserve"> be/get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used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smth,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be/get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used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>doing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smth.</w:t>
      </w:r>
    </w:p>
    <w:p w14:paraId="45EF4442">
      <w:pPr>
        <w:pStyle w:val="23"/>
        <w:tabs>
          <w:tab w:val="left" w:pos="3509"/>
          <w:tab w:val="left" w:pos="5124"/>
          <w:tab w:val="left" w:pos="6381"/>
          <w:tab w:val="left" w:pos="7995"/>
          <w:tab w:val="left" w:pos="9252"/>
        </w:tabs>
        <w:ind w:left="462" w:right="111" w:firstLine="566"/>
        <w:jc w:val="both"/>
        <w:rPr>
          <w:lang w:val="en-US"/>
        </w:rPr>
      </w:pPr>
      <w:r>
        <w:t>Конструкции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 prefer, I’d prefer, I’d </w:t>
      </w:r>
      <w:r>
        <w:rPr>
          <w:spacing w:val="-1"/>
          <w:lang w:val="en-US"/>
        </w:rPr>
        <w:t>rather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prefer,</w:t>
      </w:r>
      <w:r>
        <w:rPr>
          <w:spacing w:val="-2"/>
          <w:lang w:val="en-US"/>
        </w:rPr>
        <w:t xml:space="preserve"> </w:t>
      </w:r>
      <w:r>
        <w:t>выражающие</w:t>
      </w:r>
      <w:r>
        <w:rPr>
          <w:spacing w:val="-1"/>
          <w:lang w:val="en-US"/>
        </w:rPr>
        <w:t xml:space="preserve"> </w:t>
      </w:r>
      <w:r>
        <w:t>предпочтение</w:t>
      </w:r>
      <w:r>
        <w:rPr>
          <w:lang w:val="en-US"/>
        </w:rPr>
        <w:t>,</w:t>
      </w:r>
      <w:r>
        <w:rPr>
          <w:spacing w:val="-1"/>
          <w:lang w:val="en-US"/>
        </w:rPr>
        <w:t xml:space="preserve"> </w:t>
      </w:r>
      <w:r>
        <w:t>а</w:t>
      </w:r>
      <w:r>
        <w:rPr>
          <w:spacing w:val="-2"/>
          <w:lang w:val="en-US"/>
        </w:rPr>
        <w:t xml:space="preserve"> </w:t>
      </w:r>
      <w:r>
        <w:t>также</w:t>
      </w:r>
      <w:r>
        <w:rPr>
          <w:spacing w:val="-1"/>
          <w:lang w:val="en-US"/>
        </w:rPr>
        <w:t xml:space="preserve"> </w:t>
      </w:r>
      <w:r>
        <w:t>конструкции</w:t>
      </w:r>
      <w:r>
        <w:rPr>
          <w:spacing w:val="4"/>
          <w:lang w:val="en-US"/>
        </w:rPr>
        <w:t xml:space="preserve"> </w:t>
      </w:r>
      <w:r>
        <w:rPr>
          <w:lang w:val="en-US"/>
        </w:rPr>
        <w:t>I’d rather,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You’d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better.</w:t>
      </w:r>
    </w:p>
    <w:p w14:paraId="7952865B">
      <w:pPr>
        <w:pStyle w:val="23"/>
        <w:spacing w:before="1"/>
        <w:ind w:left="462" w:right="115" w:firstLine="566"/>
        <w:jc w:val="both"/>
      </w:pPr>
      <w:r>
        <w:t>Подлежащее, выраженное собирательным существительным (family, police), и его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со сказуемым.</w:t>
      </w:r>
    </w:p>
    <w:p w14:paraId="206DA754">
      <w:pPr>
        <w:pStyle w:val="23"/>
        <w:ind w:left="462" w:right="107" w:firstLine="566"/>
        <w:jc w:val="both"/>
      </w:pPr>
      <w:r>
        <w:t>Глаголы (правильные и неправильные) в видовременных формах 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 Tense, Present/Past Perfect Tense, Present Perfect Continuous Tense, Future-in-the-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60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Passive, Present Perfect Passive).</w:t>
      </w:r>
    </w:p>
    <w:p w14:paraId="43D565E6">
      <w:pPr>
        <w:pStyle w:val="23"/>
        <w:ind w:left="462" w:right="104" w:firstLine="566"/>
        <w:jc w:val="both"/>
        <w:rPr>
          <w:lang w:val="en-US"/>
        </w:rPr>
      </w:pPr>
      <w:r>
        <w:t>Конструкция</w:t>
      </w:r>
      <w:r>
        <w:rPr>
          <w:lang w:val="en-US"/>
        </w:rPr>
        <w:t xml:space="preserve"> to</w:t>
      </w:r>
      <w:r>
        <w:rPr>
          <w:spacing w:val="61"/>
          <w:lang w:val="en-US"/>
        </w:rPr>
        <w:t xml:space="preserve"> </w:t>
      </w:r>
      <w:r>
        <w:rPr>
          <w:lang w:val="en-US"/>
        </w:rPr>
        <w:t>be</w:t>
      </w:r>
      <w:r>
        <w:rPr>
          <w:spacing w:val="61"/>
          <w:lang w:val="en-US"/>
        </w:rPr>
        <w:t xml:space="preserve"> </w:t>
      </w:r>
      <w:r>
        <w:rPr>
          <w:lang w:val="en-US"/>
        </w:rPr>
        <w:t>going</w:t>
      </w:r>
      <w:r>
        <w:rPr>
          <w:spacing w:val="61"/>
          <w:lang w:val="en-US"/>
        </w:rPr>
        <w:t xml:space="preserve"> </w:t>
      </w:r>
      <w:r>
        <w:rPr>
          <w:lang w:val="en-US"/>
        </w:rPr>
        <w:t xml:space="preserve">to, </w:t>
      </w:r>
      <w:r>
        <w:t>формы</w:t>
      </w:r>
      <w:r>
        <w:rPr>
          <w:lang w:val="en-US"/>
        </w:rPr>
        <w:t xml:space="preserve"> Future   Simple   Tense </w:t>
      </w:r>
      <w:r>
        <w:t>и</w:t>
      </w:r>
      <w:r>
        <w:rPr>
          <w:lang w:val="en-US"/>
        </w:rPr>
        <w:t xml:space="preserve"> Present   Continuous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Tense</w:t>
      </w:r>
      <w:r>
        <w:rPr>
          <w:spacing w:val="-2"/>
          <w:lang w:val="en-US"/>
        </w:rPr>
        <w:t xml:space="preserve"> </w:t>
      </w:r>
      <w:r>
        <w:t>для</w:t>
      </w:r>
      <w:r>
        <w:rPr>
          <w:spacing w:val="-1"/>
          <w:lang w:val="en-US"/>
        </w:rPr>
        <w:t xml:space="preserve"> </w:t>
      </w:r>
      <w:r>
        <w:t>выражения</w:t>
      </w:r>
      <w:r>
        <w:rPr>
          <w:spacing w:val="1"/>
          <w:lang w:val="en-US"/>
        </w:rPr>
        <w:t xml:space="preserve"> </w:t>
      </w:r>
      <w:r>
        <w:t>будущего</w:t>
      </w:r>
      <w:r>
        <w:rPr>
          <w:lang w:val="en-US"/>
        </w:rPr>
        <w:t xml:space="preserve"> </w:t>
      </w:r>
      <w:r>
        <w:t>действия</w:t>
      </w:r>
      <w:r>
        <w:rPr>
          <w:lang w:val="en-US"/>
        </w:rPr>
        <w:t>.</w:t>
      </w:r>
    </w:p>
    <w:p w14:paraId="0CD904E6">
      <w:pPr>
        <w:pStyle w:val="23"/>
        <w:spacing w:before="5"/>
        <w:rPr>
          <w:lang w:val="en-US"/>
        </w:rPr>
      </w:pPr>
    </w:p>
    <w:p w14:paraId="2D4F5FAD">
      <w:pPr>
        <w:pStyle w:val="23"/>
        <w:ind w:left="462" w:right="111" w:firstLine="566"/>
        <w:jc w:val="both"/>
        <w:rPr>
          <w:lang w:val="en-US"/>
        </w:rPr>
      </w:pPr>
    </w:p>
    <w:p w14:paraId="7A4708DA">
      <w:pPr>
        <w:pStyle w:val="23"/>
        <w:ind w:left="462" w:right="111" w:firstLine="566"/>
        <w:jc w:val="both"/>
        <w:rPr>
          <w:lang w:val="en-US"/>
        </w:rPr>
      </w:pPr>
      <w:r>
        <w:t>Модальные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их</w:t>
      </w:r>
      <w:r>
        <w:rPr>
          <w:lang w:val="en-US"/>
        </w:rPr>
        <w:t xml:space="preserve"> </w:t>
      </w:r>
      <w:r>
        <w:t>эквиваленты</w:t>
      </w:r>
      <w:r>
        <w:rPr>
          <w:lang w:val="en-US"/>
        </w:rPr>
        <w:t xml:space="preserve"> (can/be able to, could, must/have to, may, might,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should,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shall, would, will, need).</w:t>
      </w:r>
    </w:p>
    <w:p w14:paraId="28786A13">
      <w:pPr>
        <w:pStyle w:val="23"/>
        <w:ind w:left="462" w:right="107" w:firstLine="566"/>
        <w:jc w:val="both"/>
        <w:rPr>
          <w:lang w:val="en-US"/>
        </w:rPr>
      </w:pPr>
      <w:r>
        <w:t>Неличные</w:t>
      </w:r>
      <w:r>
        <w:rPr>
          <w:lang w:val="en-US"/>
        </w:rPr>
        <w:t xml:space="preserve"> </w:t>
      </w:r>
      <w:r>
        <w:t>формы</w:t>
      </w:r>
      <w:r>
        <w:rPr>
          <w:lang w:val="en-US"/>
        </w:rPr>
        <w:t xml:space="preserve"> </w:t>
      </w:r>
      <w:r>
        <w:t>глагола</w:t>
      </w:r>
      <w:r>
        <w:rPr>
          <w:lang w:val="en-US"/>
        </w:rPr>
        <w:t xml:space="preserve"> – </w:t>
      </w:r>
      <w:r>
        <w:t>инфинитив</w:t>
      </w:r>
      <w:r>
        <w:rPr>
          <w:lang w:val="en-US"/>
        </w:rPr>
        <w:t xml:space="preserve">, </w:t>
      </w:r>
      <w:r>
        <w:t>герундий</w:t>
      </w:r>
      <w:r>
        <w:rPr>
          <w:lang w:val="en-US"/>
        </w:rPr>
        <w:t xml:space="preserve">, </w:t>
      </w:r>
      <w:r>
        <w:t>причастие</w:t>
      </w:r>
      <w:r>
        <w:rPr>
          <w:lang w:val="en-US"/>
        </w:rPr>
        <w:t xml:space="preserve"> (Participle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 </w:t>
      </w:r>
      <w:r>
        <w:t>и</w:t>
      </w:r>
      <w:r>
        <w:rPr>
          <w:lang w:val="en-US"/>
        </w:rPr>
        <w:t xml:space="preserve"> Participle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II), </w:t>
      </w:r>
      <w:r>
        <w:t>причастия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функции</w:t>
      </w:r>
      <w:r>
        <w:rPr>
          <w:lang w:val="en-US"/>
        </w:rPr>
        <w:t xml:space="preserve"> </w:t>
      </w:r>
      <w:r>
        <w:t>определения</w:t>
      </w:r>
      <w:r>
        <w:rPr>
          <w:lang w:val="en-US"/>
        </w:rPr>
        <w:t xml:space="preserve"> (Participle I – a playing child, Participle II – a written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text).</w:t>
      </w:r>
    </w:p>
    <w:p w14:paraId="4CC52BC8">
      <w:pPr>
        <w:pStyle w:val="23"/>
        <w:spacing w:before="1"/>
        <w:ind w:left="1028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артикли.</w:t>
      </w:r>
    </w:p>
    <w:p w14:paraId="36DCC913">
      <w:pPr>
        <w:pStyle w:val="23"/>
        <w:ind w:left="462" w:right="114" w:firstLine="566"/>
        <w:jc w:val="both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14:paraId="4A73F78C">
      <w:pPr>
        <w:pStyle w:val="23"/>
        <w:spacing w:before="1"/>
        <w:ind w:left="462" w:right="113" w:firstLine="566"/>
        <w:jc w:val="both"/>
      </w:pPr>
      <w:r>
        <w:t>Неисчисляемые имена существительные, имеющие форму только множественного</w:t>
      </w:r>
      <w:r>
        <w:rPr>
          <w:spacing w:val="1"/>
        </w:rPr>
        <w:t xml:space="preserve"> </w:t>
      </w:r>
      <w:r>
        <w:t>числа.</w:t>
      </w:r>
    </w:p>
    <w:p w14:paraId="654AFEA7">
      <w:pPr>
        <w:pStyle w:val="23"/>
        <w:ind w:left="1028"/>
      </w:pPr>
      <w:r>
        <w:t>Притяжательный</w:t>
      </w:r>
      <w:r>
        <w:rPr>
          <w:spacing w:val="-5"/>
        </w:rPr>
        <w:t xml:space="preserve"> </w:t>
      </w:r>
      <w:r>
        <w:t>падеж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14:paraId="4FFF47EF">
      <w:pPr>
        <w:pStyle w:val="23"/>
        <w:ind w:left="462" w:right="113" w:firstLine="566"/>
        <w:jc w:val="both"/>
      </w:pPr>
      <w:r>
        <w:t>Имена прилагательные и наречия в положительной, сравнительной и 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-1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 правилу, и</w:t>
      </w:r>
      <w:r>
        <w:rPr>
          <w:spacing w:val="-1"/>
        </w:rPr>
        <w:t xml:space="preserve"> </w:t>
      </w:r>
      <w:r>
        <w:t>исключения.</w:t>
      </w:r>
    </w:p>
    <w:p w14:paraId="1A494CF2">
      <w:pPr>
        <w:pStyle w:val="23"/>
        <w:spacing w:before="68"/>
        <w:ind w:left="462" w:right="105" w:firstLine="566"/>
        <w:jc w:val="both"/>
      </w:pPr>
      <w:r>
        <w:t>Порядок следования нескольких прилагательных (мнение – размер – возраст – цвет –</w:t>
      </w:r>
      <w:r>
        <w:rPr>
          <w:spacing w:val="-57"/>
        </w:rPr>
        <w:t xml:space="preserve"> </w:t>
      </w:r>
      <w:r>
        <w:t>происхождение).</w:t>
      </w:r>
    </w:p>
    <w:p w14:paraId="19E6F18F">
      <w:pPr>
        <w:pStyle w:val="23"/>
        <w:ind w:left="1028"/>
        <w:rPr>
          <w:lang w:val="en-US"/>
        </w:rPr>
      </w:pPr>
      <w:r>
        <w:t>Слова</w:t>
      </w:r>
      <w:r>
        <w:rPr>
          <w:lang w:val="en-US"/>
        </w:rPr>
        <w:t>,</w:t>
      </w:r>
      <w:r>
        <w:rPr>
          <w:spacing w:val="-2"/>
          <w:lang w:val="en-US"/>
        </w:rPr>
        <w:t xml:space="preserve"> </w:t>
      </w:r>
      <w:r>
        <w:t>выражающие</w:t>
      </w:r>
      <w:r>
        <w:rPr>
          <w:spacing w:val="-2"/>
          <w:lang w:val="en-US"/>
        </w:rPr>
        <w:t xml:space="preserve"> </w:t>
      </w:r>
      <w:r>
        <w:t>количество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(many/much,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little/a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little,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few/a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few,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lot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of).</w:t>
      </w:r>
    </w:p>
    <w:p w14:paraId="2F2A6B30">
      <w:pPr>
        <w:pStyle w:val="23"/>
        <w:spacing w:before="1"/>
        <w:ind w:left="462" w:right="109" w:firstLine="566"/>
        <w:jc w:val="both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падежах,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производные,</w:t>
      </w:r>
      <w:r>
        <w:rPr>
          <w:spacing w:val="-57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none,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(nobody,</w:t>
      </w:r>
      <w:r>
        <w:rPr>
          <w:spacing w:val="1"/>
        </w:rPr>
        <w:t xml:space="preserve"> </w:t>
      </w:r>
      <w:r>
        <w:t>nothing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30DE3C5C">
      <w:pPr>
        <w:pStyle w:val="23"/>
        <w:ind w:left="1028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числительные.</w:t>
      </w:r>
    </w:p>
    <w:p w14:paraId="7163544D">
      <w:pPr>
        <w:pStyle w:val="23"/>
        <w:ind w:left="462" w:right="107" w:firstLine="566"/>
        <w:jc w:val="both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-2"/>
        </w:rPr>
        <w:t xml:space="preserve"> </w:t>
      </w:r>
      <w:r>
        <w:t>залоге.</w:t>
      </w:r>
    </w:p>
    <w:p w14:paraId="407EA0A7">
      <w:pPr>
        <w:pStyle w:val="3"/>
        <w:ind w:left="0"/>
        <w:rPr>
          <w:b w:val="0"/>
          <w:bCs w:val="0"/>
        </w:rPr>
      </w:pPr>
    </w:p>
    <w:p w14:paraId="26C6A650">
      <w:pPr>
        <w:pStyle w:val="3"/>
        <w:ind w:left="0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14:paraId="02C8BB5E">
      <w:pPr>
        <w:pStyle w:val="23"/>
        <w:spacing w:before="9"/>
        <w:rPr>
          <w:b/>
          <w:sz w:val="23"/>
        </w:rPr>
      </w:pPr>
    </w:p>
    <w:p w14:paraId="2960B6AF">
      <w:pPr>
        <w:pStyle w:val="23"/>
        <w:ind w:left="462" w:right="107" w:firstLine="566"/>
        <w:jc w:val="both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 о национально-культурных особенностях своей страны и страны/стран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 10</w:t>
      </w:r>
      <w:r>
        <w:rPr>
          <w:spacing w:val="-1"/>
        </w:rPr>
        <w:t xml:space="preserve"> </w:t>
      </w:r>
      <w:r>
        <w:t>класса.</w:t>
      </w:r>
    </w:p>
    <w:p w14:paraId="14289FA5">
      <w:pPr>
        <w:pStyle w:val="23"/>
        <w:ind w:left="462" w:right="107" w:firstLine="566"/>
        <w:jc w:val="both"/>
      </w:pPr>
      <w:r>
        <w:t>Знание и использование в</w:t>
      </w:r>
      <w:r>
        <w:rPr>
          <w:spacing w:val="1"/>
        </w:rPr>
        <w:t xml:space="preserve"> </w:t>
      </w:r>
      <w:r>
        <w:t>устной и письменной речи наиболее употребительной</w:t>
      </w:r>
      <w:r>
        <w:rPr>
          <w:spacing w:val="1"/>
        </w:rPr>
        <w:t xml:space="preserve"> </w:t>
      </w:r>
      <w:r>
        <w:t>тематической фоновой лексики и реалий родной страны и страны/стран изучаемого языка</w:t>
      </w:r>
      <w:r>
        <w:rPr>
          <w:spacing w:val="1"/>
        </w:rPr>
        <w:t xml:space="preserve"> </w:t>
      </w:r>
      <w:r>
        <w:t>при изучении тем: государственное устройство, система образования, страницы истории,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традиции в</w:t>
      </w:r>
      <w:r>
        <w:rPr>
          <w:spacing w:val="-1"/>
        </w:rPr>
        <w:t xml:space="preserve"> </w:t>
      </w:r>
      <w:r>
        <w:t>кулинарии и другие.</w:t>
      </w:r>
    </w:p>
    <w:p w14:paraId="4DCA1743">
      <w:pPr>
        <w:pStyle w:val="23"/>
        <w:ind w:left="462" w:right="107" w:firstLine="566"/>
        <w:jc w:val="both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-1"/>
        </w:rPr>
        <w:t xml:space="preserve"> </w:t>
      </w:r>
      <w:r>
        <w:t>страны/стран, говорящих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14:paraId="37828A04">
      <w:pPr>
        <w:pStyle w:val="23"/>
        <w:ind w:left="462" w:right="100" w:firstLine="566"/>
        <w:jc w:val="both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 с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учётом.</w:t>
      </w:r>
    </w:p>
    <w:p w14:paraId="30D2A8CC">
      <w:pPr>
        <w:pStyle w:val="23"/>
        <w:ind w:left="462" w:right="113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 языка (культурные явления и события, достопримечательности, 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-1"/>
        </w:rPr>
        <w:t xml:space="preserve"> </w:t>
      </w:r>
      <w:r>
        <w:t>спортсмены, актёры</w:t>
      </w:r>
      <w:r>
        <w:rPr>
          <w:spacing w:val="1"/>
        </w:rPr>
        <w:t xml:space="preserve"> </w:t>
      </w:r>
      <w:r>
        <w:t>и другие).</w:t>
      </w:r>
    </w:p>
    <w:p w14:paraId="580490D2">
      <w:pPr>
        <w:pStyle w:val="3"/>
        <w:ind w:left="0"/>
        <w:rPr>
          <w:b w:val="0"/>
          <w:bCs w:val="0"/>
        </w:rPr>
      </w:pPr>
    </w:p>
    <w:p w14:paraId="4E2D2DC3">
      <w:pPr>
        <w:pStyle w:val="3"/>
        <w:ind w:left="0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14:paraId="457E5E1E">
      <w:pPr>
        <w:pStyle w:val="23"/>
        <w:spacing w:before="9"/>
        <w:rPr>
          <w:b/>
          <w:sz w:val="23"/>
        </w:rPr>
      </w:pPr>
    </w:p>
    <w:p w14:paraId="5B729EFE">
      <w:pPr>
        <w:pStyle w:val="23"/>
        <w:tabs>
          <w:tab w:val="left" w:pos="2800"/>
          <w:tab w:val="left" w:pos="4016"/>
          <w:tab w:val="left" w:pos="5763"/>
          <w:tab w:val="left" w:pos="8462"/>
        </w:tabs>
        <w:ind w:left="462" w:right="103" w:firstLine="566"/>
        <w:jc w:val="both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 а также в условиях дефицита языковых средств использовать различные</w:t>
      </w:r>
      <w:r>
        <w:rPr>
          <w:spacing w:val="1"/>
        </w:rPr>
        <w:t xml:space="preserve"> </w:t>
      </w:r>
      <w:r>
        <w:t>приёмы переработки информации: при говорении – переспрос, при говорении и письме –</w:t>
      </w:r>
      <w:r>
        <w:rPr>
          <w:spacing w:val="1"/>
        </w:rPr>
        <w:t xml:space="preserve"> </w:t>
      </w:r>
      <w:r>
        <w:t>описание/перифраз/толкование, при чтении и аудировании – языковую и контекстуальную</w:t>
      </w:r>
      <w:r>
        <w:rPr>
          <w:spacing w:val="-57"/>
        </w:rPr>
        <w:t xml:space="preserve"> </w:t>
      </w:r>
      <w:r>
        <w:t>догадку. Развитие умения игнорировать информацию, не являющуюся необходимой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tab/>
      </w:r>
      <w:r>
        <w:t>в</w:t>
      </w:r>
      <w:r>
        <w:tab/>
      </w:r>
      <w:r>
        <w:t>тексте</w:t>
      </w:r>
      <w:r>
        <w:tab/>
      </w:r>
      <w:r>
        <w:t>запрашиваемой</w:t>
      </w:r>
      <w:r>
        <w:tab/>
      </w:r>
      <w:r>
        <w:t>информации.</w:t>
      </w:r>
    </w:p>
    <w:p w14:paraId="61001D6A">
      <w:pPr>
        <w:jc w:val="both"/>
        <w:sectPr>
          <w:pgSz w:w="11910" w:h="16840"/>
          <w:pgMar w:top="1040" w:right="740" w:bottom="280" w:left="1240" w:header="720" w:footer="720" w:gutter="0"/>
          <w:cols w:space="720" w:num="1"/>
          <w:docGrid w:linePitch="360" w:charSpace="0"/>
        </w:sectPr>
      </w:pPr>
    </w:p>
    <w:p w14:paraId="4F77CE80">
      <w:pPr>
        <w:pStyle w:val="3"/>
        <w:spacing w:before="73"/>
        <w:ind w:left="351"/>
        <w:jc w:val="center"/>
      </w:pPr>
      <w:r>
        <w:t>11</w:t>
      </w:r>
      <w:r>
        <w:rPr>
          <w:spacing w:val="-1"/>
        </w:rPr>
        <w:t xml:space="preserve"> </w:t>
      </w:r>
      <w:r>
        <w:t>КЛАСС</w:t>
      </w:r>
    </w:p>
    <w:p w14:paraId="64D0717B">
      <w:pPr>
        <w:pStyle w:val="23"/>
        <w:spacing w:before="7"/>
        <w:rPr>
          <w:b/>
          <w:sz w:val="16"/>
        </w:rPr>
      </w:pPr>
    </w:p>
    <w:p w14:paraId="43420067">
      <w:pPr>
        <w:spacing w:before="90"/>
        <w:ind w:left="1028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14:paraId="3C5C0E13">
      <w:pPr>
        <w:pStyle w:val="23"/>
        <w:rPr>
          <w:b/>
        </w:rPr>
      </w:pPr>
    </w:p>
    <w:p w14:paraId="2690A505">
      <w:pPr>
        <w:pStyle w:val="23"/>
        <w:spacing w:before="1"/>
        <w:ind w:left="462" w:right="113" w:firstLine="566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14:paraId="792D4AA0">
      <w:pPr>
        <w:pStyle w:val="23"/>
        <w:ind w:left="462" w:right="109" w:firstLine="566"/>
        <w:jc w:val="both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знакомыми.</w:t>
      </w:r>
      <w:r>
        <w:rPr>
          <w:spacing w:val="-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ситуации, их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разрешение.</w:t>
      </w:r>
    </w:p>
    <w:p w14:paraId="4C668092">
      <w:pPr>
        <w:pStyle w:val="23"/>
        <w:ind w:left="1028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персонажа.</w:t>
      </w:r>
    </w:p>
    <w:p w14:paraId="7B821080">
      <w:pPr>
        <w:pStyle w:val="23"/>
        <w:ind w:left="462" w:right="111" w:firstLine="566"/>
        <w:jc w:val="both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2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</w:p>
    <w:p w14:paraId="4CED153A">
      <w:pPr>
        <w:pStyle w:val="23"/>
        <w:ind w:left="462" w:right="114" w:firstLine="566"/>
        <w:jc w:val="both"/>
      </w:pPr>
      <w:r>
        <w:t>Школьное образование, школьная жизнь. Переписка с зарубежными сверстниками.</w:t>
      </w:r>
      <w:r>
        <w:rPr>
          <w:spacing w:val="1"/>
        </w:rPr>
        <w:t xml:space="preserve"> </w:t>
      </w:r>
      <w:r>
        <w:t>Взаимоотношения в школе. Проблемы и решения. Подготовка к выпускным экзаменам.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профессии. Альтернативы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продолжении</w:t>
      </w:r>
      <w:r>
        <w:rPr>
          <w:spacing w:val="-1"/>
        </w:rPr>
        <w:t xml:space="preserve"> </w:t>
      </w:r>
      <w:r>
        <w:t>образования.</w:t>
      </w:r>
    </w:p>
    <w:p w14:paraId="68A345F7">
      <w:pPr>
        <w:pStyle w:val="23"/>
        <w:ind w:left="462" w:right="113" w:firstLine="566"/>
        <w:jc w:val="both"/>
      </w:pPr>
      <w:r>
        <w:t>Место иностранного языка в повседневной жизни и профессиональной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14:paraId="65006BA2">
      <w:pPr>
        <w:pStyle w:val="23"/>
        <w:spacing w:before="1"/>
        <w:ind w:left="462" w:right="112" w:firstLine="566"/>
        <w:jc w:val="both"/>
      </w:pPr>
      <w:r>
        <w:t>Молодёжь в современном обществе. Ценностные ориентиры. Участие молодёжи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молодёжи:</w:t>
      </w:r>
      <w:r>
        <w:rPr>
          <w:spacing w:val="1"/>
        </w:rPr>
        <w:t xml:space="preserve"> </w:t>
      </w:r>
      <w:r>
        <w:t>увлечения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интересы.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дружба.</w:t>
      </w:r>
    </w:p>
    <w:p w14:paraId="1DB280FE">
      <w:pPr>
        <w:pStyle w:val="23"/>
        <w:ind w:left="462" w:right="100" w:firstLine="566"/>
      </w:pPr>
      <w:r>
        <w:t>Роль</w:t>
      </w:r>
      <w:r>
        <w:rPr>
          <w:spacing w:val="23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современной</w:t>
      </w:r>
      <w:r>
        <w:rPr>
          <w:spacing w:val="21"/>
        </w:rPr>
        <w:t xml:space="preserve"> </w:t>
      </w:r>
      <w:r>
        <w:t>жизни:</w:t>
      </w:r>
      <w:r>
        <w:rPr>
          <w:spacing w:val="23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спорта,</w:t>
      </w:r>
      <w:r>
        <w:rPr>
          <w:spacing w:val="22"/>
        </w:rPr>
        <w:t xml:space="preserve"> </w:t>
      </w:r>
      <w:r>
        <w:t>экстремальный</w:t>
      </w:r>
      <w:r>
        <w:rPr>
          <w:spacing w:val="23"/>
        </w:rPr>
        <w:t xml:space="preserve"> </w:t>
      </w:r>
      <w:r>
        <w:t>спорт,</w:t>
      </w:r>
      <w:r>
        <w:rPr>
          <w:spacing w:val="23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игры.</w:t>
      </w:r>
    </w:p>
    <w:p w14:paraId="0FFAE432">
      <w:pPr>
        <w:pStyle w:val="23"/>
        <w:ind w:left="462" w:right="-276" w:firstLine="566"/>
      </w:pPr>
      <w:r>
        <w:t>Туризм. Виды отдыха. Экотуризм. Путешествия по России и зарубежным странам.</w:t>
      </w:r>
      <w:r>
        <w:rPr>
          <w:spacing w:val="1"/>
        </w:rPr>
        <w:t xml:space="preserve"> </w:t>
      </w:r>
      <w:r>
        <w:t>Вселенная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человек.</w:t>
      </w:r>
      <w:r>
        <w:rPr>
          <w:spacing w:val="52"/>
        </w:rPr>
        <w:t xml:space="preserve"> </w:t>
      </w:r>
      <w:r>
        <w:t>Природа.</w:t>
      </w:r>
      <w:r>
        <w:rPr>
          <w:spacing w:val="52"/>
        </w:rPr>
        <w:t xml:space="preserve"> </w:t>
      </w:r>
      <w:r>
        <w:t>Проблемы</w:t>
      </w:r>
      <w:r>
        <w:rPr>
          <w:spacing w:val="54"/>
        </w:rPr>
        <w:t xml:space="preserve"> </w:t>
      </w:r>
      <w:r>
        <w:t>экологии.</w:t>
      </w:r>
      <w:r>
        <w:rPr>
          <w:spacing w:val="51"/>
        </w:rPr>
        <w:t xml:space="preserve"> </w:t>
      </w:r>
      <w:r>
        <w:t>Защита</w:t>
      </w:r>
      <w:r>
        <w:rPr>
          <w:spacing w:val="52"/>
        </w:rPr>
        <w:t xml:space="preserve"> </w:t>
      </w:r>
      <w:r>
        <w:t>окружающей</w:t>
      </w:r>
      <w:r>
        <w:rPr>
          <w:spacing w:val="53"/>
        </w:rPr>
        <w:t xml:space="preserve"> </w:t>
      </w:r>
      <w:r>
        <w:t>среды.</w:t>
      </w:r>
    </w:p>
    <w:p w14:paraId="681D3DA0">
      <w:pPr>
        <w:pStyle w:val="23"/>
        <w:spacing w:before="7"/>
        <w:ind w:left="462" w:right="-135"/>
      </w:pPr>
      <w:r>
        <w:t>Проживание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городской/сельской</w:t>
      </w:r>
      <w:r>
        <w:rPr>
          <w:spacing w:val="-5"/>
        </w:rPr>
        <w:t xml:space="preserve"> </w:t>
      </w:r>
      <w:r>
        <w:t>местности.</w:t>
      </w:r>
    </w:p>
    <w:p w14:paraId="4CC3E0DE">
      <w:pPr>
        <w:pStyle w:val="23"/>
        <w:spacing w:before="1"/>
        <w:ind w:left="462" w:right="114" w:firstLine="566"/>
        <w:jc w:val="both"/>
      </w:pPr>
      <w:r>
        <w:t>Технический</w:t>
      </w:r>
      <w:r>
        <w:rPr>
          <w:spacing w:val="1"/>
        </w:rPr>
        <w:t xml:space="preserve"> </w:t>
      </w:r>
      <w:r>
        <w:t>прогресс: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информации и коммуникации (пресса, телевидение, Интернет, социальные сети и другие).</w:t>
      </w:r>
      <w:r>
        <w:rPr>
          <w:spacing w:val="-57"/>
        </w:rPr>
        <w:t xml:space="preserve"> </w:t>
      </w:r>
      <w:r>
        <w:t>Интернет-безопасность.</w:t>
      </w:r>
    </w:p>
    <w:p w14:paraId="1B4CFE6E">
      <w:pPr>
        <w:pStyle w:val="23"/>
        <w:ind w:left="462" w:right="7" w:firstLine="566"/>
        <w:jc w:val="both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 особенности (национальные и популярные праздники, знаменательные 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обычаи), страницы истории.</w:t>
      </w:r>
    </w:p>
    <w:p w14:paraId="14BFB383">
      <w:pPr>
        <w:pStyle w:val="23"/>
        <w:ind w:left="462" w:right="7" w:firstLine="566"/>
        <w:jc w:val="both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-1"/>
        </w:rPr>
        <w:t xml:space="preserve"> </w:t>
      </w:r>
      <w:r>
        <w:t>спортсмены, актёры</w:t>
      </w:r>
      <w:r>
        <w:rPr>
          <w:spacing w:val="-1"/>
        </w:rPr>
        <w:t xml:space="preserve"> </w:t>
      </w:r>
      <w:r>
        <w:t>и другие.</w:t>
      </w:r>
    </w:p>
    <w:p w14:paraId="767406A6">
      <w:pPr>
        <w:pStyle w:val="23"/>
        <w:spacing w:before="7"/>
      </w:pPr>
    </w:p>
    <w:p w14:paraId="1B66C2F5">
      <w:pPr>
        <w:pStyle w:val="4"/>
      </w:pPr>
      <w:r>
        <w:t>Говорение</w:t>
      </w:r>
    </w:p>
    <w:p w14:paraId="6EE53C42">
      <w:pPr>
        <w:pStyle w:val="23"/>
        <w:rPr>
          <w:b/>
          <w:i/>
        </w:rPr>
      </w:pPr>
    </w:p>
    <w:p w14:paraId="029C335D">
      <w:pPr>
        <w:pStyle w:val="23"/>
        <w:ind w:left="426" w:right="149" w:firstLine="566"/>
        <w:jc w:val="both"/>
      </w:pPr>
      <w:r>
        <w:t>Развитие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rPr>
          <w:u w:val="single"/>
        </w:rPr>
        <w:t>диалогической</w:t>
      </w:r>
      <w:r>
        <w:rPr>
          <w:spacing w:val="5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именно</w:t>
      </w:r>
      <w:r>
        <w:rPr>
          <w:spacing w:val="4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разные</w:t>
      </w:r>
      <w:r>
        <w:rPr>
          <w:spacing w:val="21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диалога</w:t>
      </w:r>
      <w:r>
        <w:rPr>
          <w:spacing w:val="19"/>
        </w:rPr>
        <w:t xml:space="preserve"> </w:t>
      </w:r>
      <w:r>
        <w:t>(диалог</w:t>
      </w:r>
      <w:r>
        <w:rPr>
          <w:spacing w:val="22"/>
        </w:rPr>
        <w:t xml:space="preserve"> </w:t>
      </w:r>
      <w:r>
        <w:t>этикетного</w:t>
      </w:r>
      <w:r>
        <w:rPr>
          <w:spacing w:val="20"/>
        </w:rPr>
        <w:t xml:space="preserve"> </w:t>
      </w:r>
      <w:r>
        <w:t>характера,</w:t>
      </w:r>
      <w:r>
        <w:rPr>
          <w:spacing w:val="22"/>
        </w:rPr>
        <w:t xml:space="preserve"> </w:t>
      </w:r>
      <w:r>
        <w:t>диалог-побуждение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действию, 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 диалогов):</w:t>
      </w:r>
    </w:p>
    <w:p w14:paraId="2B1A0E0C">
      <w:pPr>
        <w:pStyle w:val="23"/>
        <w:ind w:left="462" w:right="108" w:firstLine="566"/>
        <w:jc w:val="both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праздником,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пожелания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поздравление;</w:t>
      </w:r>
    </w:p>
    <w:p w14:paraId="0309962B">
      <w:pPr>
        <w:pStyle w:val="23"/>
        <w:spacing w:before="1"/>
        <w:ind w:left="462" w:right="107" w:firstLine="566"/>
        <w:jc w:val="both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 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принимать/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приглашать собеседника к совместной деятельности, вежливо соглашаться/не соглашаться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собеседника, 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14:paraId="1D0231D0">
      <w:pPr>
        <w:pStyle w:val="23"/>
        <w:ind w:left="462" w:right="110" w:firstLine="566"/>
        <w:jc w:val="both"/>
      </w:pPr>
      <w:r>
        <w:t>диалог-расспрос: сообщать фактическую информацию, отвечая на вопросы 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-2"/>
        </w:rPr>
        <w:t xml:space="preserve"> </w:t>
      </w:r>
      <w:r>
        <w:t>и наоборот, брать/давать</w:t>
      </w:r>
      <w:r>
        <w:rPr>
          <w:spacing w:val="1"/>
        </w:rPr>
        <w:t xml:space="preserve"> </w:t>
      </w:r>
      <w:r>
        <w:t>интервью;</w:t>
      </w:r>
    </w:p>
    <w:p w14:paraId="58A9ED1D">
      <w:pPr>
        <w:pStyle w:val="23"/>
        <w:spacing w:before="1"/>
        <w:ind w:left="462" w:right="113" w:firstLine="566"/>
        <w:jc w:val="both"/>
      </w:pPr>
      <w:r>
        <w:t>диалог-обмен</w:t>
      </w:r>
      <w:r>
        <w:rPr>
          <w:spacing w:val="1"/>
        </w:rPr>
        <w:t xml:space="preserve"> </w:t>
      </w:r>
      <w:r>
        <w:t>мнениями: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высказывать своё согласие/несогласие с точкой зрения собеседника, выражать сомнение,</w:t>
      </w:r>
      <w:r>
        <w:rPr>
          <w:spacing w:val="1"/>
        </w:rPr>
        <w:t xml:space="preserve"> </w:t>
      </w:r>
      <w:r>
        <w:t>давать эмоциональную оценку обсуждаемым событиям (восхищение, удивление, радость,</w:t>
      </w:r>
      <w:r>
        <w:rPr>
          <w:spacing w:val="1"/>
        </w:rPr>
        <w:t xml:space="preserve"> </w:t>
      </w:r>
      <w:r>
        <w:t>огорчение</w:t>
      </w:r>
      <w:r>
        <w:rPr>
          <w:spacing w:val="-2"/>
        </w:rPr>
        <w:t xml:space="preserve"> </w:t>
      </w:r>
      <w:r>
        <w:t>и другие).</w:t>
      </w:r>
    </w:p>
    <w:p w14:paraId="0C20A306">
      <w:pPr>
        <w:pStyle w:val="23"/>
        <w:spacing w:before="1"/>
        <w:ind w:left="462" w:right="111" w:firstLine="566"/>
        <w:jc w:val="both"/>
      </w:pPr>
      <w:r>
        <w:t>Названные умения диалогической речи совершенствуются в стандартных ситуациях</w:t>
      </w:r>
      <w:r>
        <w:rPr>
          <w:spacing w:val="1"/>
        </w:rPr>
        <w:t xml:space="preserve"> </w:t>
      </w:r>
      <w:r>
        <w:t>неофициального и официального общения в рамках тематического содержания речи 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 с соблюдением норм речевого этикета, принятых в стране/странах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уточняя и</w:t>
      </w:r>
      <w:r>
        <w:rPr>
          <w:spacing w:val="-1"/>
        </w:rPr>
        <w:t xml:space="preserve"> </w:t>
      </w:r>
      <w:r>
        <w:t>переспрашивая собеседника. Объём</w:t>
      </w:r>
      <w:r>
        <w:rPr>
          <w:spacing w:val="-4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до</w:t>
      </w:r>
      <w:r>
        <w:rPr>
          <w:b/>
          <w:spacing w:val="-1"/>
        </w:rPr>
        <w:t xml:space="preserve"> 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</w:rPr>
        <w:t xml:space="preserve">реплик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собеседника.</w:t>
      </w:r>
    </w:p>
    <w:p w14:paraId="38FD00F2">
      <w:pPr>
        <w:pStyle w:val="23"/>
        <w:ind w:left="462" w:right="105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 xml:space="preserve">умений </w:t>
      </w:r>
      <w:r>
        <w:rPr>
          <w:b/>
          <w:u w:val="single"/>
        </w:rPr>
        <w:t>монологической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 монологических высказываний с использованием основных 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  <w:r>
        <w:rPr>
          <w:spacing w:val="1"/>
        </w:rPr>
        <w:t xml:space="preserve"> </w:t>
      </w:r>
      <w:r>
        <w:t>повествование/сообщение;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прочитанного/прослушанного текста без опоры на ключевые слова, план с 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56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событиям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фактам,</w:t>
      </w:r>
      <w:r>
        <w:rPr>
          <w:spacing w:val="57"/>
        </w:rPr>
        <w:t xml:space="preserve"> </w:t>
      </w:r>
      <w:r>
        <w:t>изложенным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тексте;</w:t>
      </w:r>
      <w:r>
        <w:rPr>
          <w:spacing w:val="59"/>
        </w:rPr>
        <w:t xml:space="preserve"> </w:t>
      </w:r>
      <w:r>
        <w:t>устное</w:t>
      </w:r>
      <w:r>
        <w:rPr>
          <w:spacing w:val="56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6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6"/>
        </w:rPr>
        <w:t xml:space="preserve"> </w:t>
      </w:r>
      <w:r>
        <w:t>графиков</w:t>
      </w:r>
      <w:r>
        <w:rPr>
          <w:spacing w:val="15"/>
        </w:rPr>
        <w:t xml:space="preserve"> </w:t>
      </w:r>
      <w:r>
        <w:t>и(или)</w:t>
      </w:r>
      <w:r>
        <w:rPr>
          <w:spacing w:val="16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использования.</w:t>
      </w:r>
      <w:r>
        <w:rPr>
          <w:spacing w:val="14"/>
        </w:rPr>
        <w:t xml:space="preserve"> </w:t>
      </w:r>
      <w:r>
        <w:t>Объём</w:t>
      </w:r>
      <w:r>
        <w:rPr>
          <w:spacing w:val="16"/>
        </w:rPr>
        <w:t xml:space="preserve"> </w:t>
      </w:r>
      <w:r>
        <w:t>монологического</w:t>
      </w:r>
      <w:r>
        <w:rPr>
          <w:spacing w:val="16"/>
        </w:rPr>
        <w:t xml:space="preserve"> </w:t>
      </w:r>
      <w:r>
        <w:t>высказывания</w:t>
      </w:r>
    </w:p>
    <w:p w14:paraId="58D5DD43">
      <w:pPr>
        <w:spacing w:before="1"/>
        <w:ind w:left="462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14–15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фраз</w:t>
      </w:r>
      <w:r>
        <w:rPr>
          <w:sz w:val="24"/>
        </w:rPr>
        <w:t>.</w:t>
      </w:r>
    </w:p>
    <w:p w14:paraId="7CBEDED6">
      <w:pPr>
        <w:pStyle w:val="23"/>
        <w:spacing w:before="7"/>
      </w:pPr>
    </w:p>
    <w:p w14:paraId="07F58889">
      <w:pPr>
        <w:pStyle w:val="4"/>
      </w:pPr>
      <w:r>
        <w:t>Аудирование</w:t>
      </w:r>
    </w:p>
    <w:p w14:paraId="6609EDB1">
      <w:pPr>
        <w:pStyle w:val="23"/>
        <w:rPr>
          <w:b/>
          <w:i/>
        </w:rPr>
      </w:pPr>
    </w:p>
    <w:p w14:paraId="3ADC1FAC">
      <w:pPr>
        <w:pStyle w:val="23"/>
        <w:ind w:left="462" w:right="109" w:firstLine="566"/>
        <w:jc w:val="both"/>
      </w:pPr>
      <w:r>
        <w:t>Развитие коммуникативных умений аудирования: понимание на слух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контекстуальной</w:t>
      </w:r>
      <w:r>
        <w:rPr>
          <w:spacing w:val="10"/>
        </w:rPr>
        <w:t xml:space="preserve"> </w:t>
      </w:r>
      <w:r>
        <w:t>догадки,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разной</w:t>
      </w:r>
      <w:r>
        <w:rPr>
          <w:spacing w:val="10"/>
        </w:rPr>
        <w:t xml:space="preserve"> </w:t>
      </w:r>
      <w:r>
        <w:t>глубиной</w:t>
      </w:r>
      <w:r>
        <w:rPr>
          <w:spacing w:val="10"/>
        </w:rPr>
        <w:t xml:space="preserve"> </w:t>
      </w:r>
      <w:r>
        <w:t>проникновения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нужной/интересующей/запрашиваемой</w:t>
      </w:r>
      <w:r>
        <w:rPr>
          <w:spacing w:val="-2"/>
        </w:rPr>
        <w:t xml:space="preserve"> </w:t>
      </w:r>
      <w:r>
        <w:t>информации.</w:t>
      </w:r>
    </w:p>
    <w:p w14:paraId="219F8FCC">
      <w:pPr>
        <w:pStyle w:val="23"/>
        <w:spacing w:before="68"/>
        <w:ind w:left="462" w:right="112" w:firstLine="566"/>
        <w:jc w:val="both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основную тему/идею и главные факты/события в воспринимаемом на слух</w:t>
      </w:r>
      <w:r>
        <w:rPr>
          <w:spacing w:val="1"/>
        </w:rPr>
        <w:t xml:space="preserve"> </w:t>
      </w:r>
      <w:r>
        <w:t>тексте, отделять главную информацию от второстепенной, прогнозировать 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 содержания.</w:t>
      </w:r>
    </w:p>
    <w:p w14:paraId="68537AC7">
      <w:pPr>
        <w:pStyle w:val="23"/>
        <w:ind w:left="462" w:right="109" w:firstLine="566"/>
        <w:jc w:val="both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57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форме, в</w:t>
      </w:r>
      <w:r>
        <w:rPr>
          <w:spacing w:val="-1"/>
        </w:rPr>
        <w:t xml:space="preserve"> </w:t>
      </w:r>
      <w:r>
        <w:t>воспринимаемом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14:paraId="0BD81011">
      <w:pPr>
        <w:pStyle w:val="23"/>
        <w:spacing w:before="1"/>
        <w:ind w:left="462" w:right="112" w:firstLine="566"/>
        <w:jc w:val="both"/>
      </w:pPr>
      <w:r>
        <w:t>Тексты для аудирования: диалог (беседа), интервью,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объявление.</w:t>
      </w:r>
    </w:p>
    <w:p w14:paraId="119D2A0F">
      <w:pPr>
        <w:pStyle w:val="23"/>
        <w:ind w:left="462" w:right="106" w:firstLine="566"/>
        <w:jc w:val="both"/>
      </w:pPr>
      <w:r>
        <w:t>Языковая сложность текстов для аудирования должна соответствовать пороговому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(В1 –</w:t>
      </w:r>
      <w:r>
        <w:rPr>
          <w:spacing w:val="-1"/>
        </w:rPr>
        <w:t xml:space="preserve"> </w:t>
      </w:r>
      <w:r>
        <w:t>пороговый</w:t>
      </w:r>
      <w:r>
        <w:rPr>
          <w:spacing w:val="3"/>
        </w:rPr>
        <w:t xml:space="preserve"> </w:t>
      </w:r>
      <w:r>
        <w:t>уровень по</w:t>
      </w:r>
      <w:r>
        <w:rPr>
          <w:spacing w:val="-1"/>
        </w:rPr>
        <w:t xml:space="preserve"> </w:t>
      </w:r>
      <w:r>
        <w:t>общеевропейской шкале).</w:t>
      </w:r>
    </w:p>
    <w:p w14:paraId="6C2ABF08">
      <w:pPr>
        <w:tabs>
          <w:tab w:val="left" w:pos="1985"/>
          <w:tab w:val="left" w:pos="3220"/>
          <w:tab w:val="left" w:pos="5017"/>
          <w:tab w:val="left" w:pos="5685"/>
          <w:tab w:val="left" w:pos="7298"/>
          <w:tab w:val="left" w:pos="7730"/>
          <w:tab w:val="left" w:pos="8282"/>
          <w:tab w:val="left" w:pos="8893"/>
        </w:tabs>
        <w:spacing w:before="1"/>
        <w:ind w:left="1028"/>
        <w:rPr>
          <w:b/>
          <w:sz w:val="24"/>
        </w:rPr>
      </w:pPr>
      <w:r>
        <w:rPr>
          <w:sz w:val="24"/>
        </w:rPr>
        <w:t>Время</w:t>
      </w:r>
      <w:r>
        <w:rPr>
          <w:sz w:val="24"/>
        </w:rPr>
        <w:tab/>
      </w:r>
      <w:r>
        <w:rPr>
          <w:sz w:val="24"/>
        </w:rPr>
        <w:t>звучания</w:t>
      </w:r>
      <w:r>
        <w:rPr>
          <w:sz w:val="24"/>
        </w:rPr>
        <w:tab/>
      </w:r>
      <w:r>
        <w:rPr>
          <w:sz w:val="24"/>
        </w:rPr>
        <w:t>текста/текстов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аудирования</w:t>
      </w:r>
      <w:r>
        <w:rPr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</w:r>
      <w:r>
        <w:rPr>
          <w:b/>
          <w:sz w:val="24"/>
        </w:rPr>
        <w:t>до</w:t>
      </w:r>
      <w:r>
        <w:rPr>
          <w:b/>
          <w:sz w:val="24"/>
        </w:rPr>
        <w:tab/>
      </w:r>
      <w:r>
        <w:rPr>
          <w:b/>
          <w:sz w:val="24"/>
        </w:rPr>
        <w:t>2,5</w:t>
      </w:r>
      <w:r>
        <w:rPr>
          <w:b/>
          <w:sz w:val="24"/>
        </w:rPr>
        <w:tab/>
      </w:r>
      <w:r>
        <w:rPr>
          <w:b/>
          <w:sz w:val="24"/>
        </w:rPr>
        <w:t>минуты.</w:t>
      </w:r>
    </w:p>
    <w:p w14:paraId="02763AA9">
      <w:pPr>
        <w:spacing w:before="221"/>
        <w:ind w:left="1028"/>
        <w:rPr>
          <w:b/>
          <w:i/>
          <w:sz w:val="24"/>
        </w:rPr>
      </w:pPr>
      <w:r>
        <w:rPr>
          <w:b/>
          <w:i/>
          <w:sz w:val="24"/>
        </w:rPr>
        <w:t>Смысловое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чтение</w:t>
      </w:r>
    </w:p>
    <w:p w14:paraId="7B3ABA8C">
      <w:pPr>
        <w:pStyle w:val="23"/>
        <w:spacing w:before="5"/>
        <w:rPr>
          <w:i/>
        </w:rPr>
      </w:pPr>
    </w:p>
    <w:p w14:paraId="6F7382EE">
      <w:pPr>
        <w:pStyle w:val="23"/>
        <w:ind w:left="462" w:right="107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текста.</w:t>
      </w:r>
    </w:p>
    <w:p w14:paraId="194D98A1">
      <w:pPr>
        <w:pStyle w:val="23"/>
        <w:ind w:left="462" w:right="108" w:firstLine="566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6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3"/>
        </w:rPr>
        <w:t xml:space="preserve"> </w:t>
      </w:r>
      <w:r>
        <w:t>для понимания основного содержания.</w:t>
      </w:r>
    </w:p>
    <w:p w14:paraId="03C232DB">
      <w:pPr>
        <w:pStyle w:val="23"/>
        <w:spacing w:before="3"/>
      </w:pPr>
    </w:p>
    <w:p w14:paraId="0F5793DF">
      <w:pPr>
        <w:pStyle w:val="23"/>
        <w:ind w:left="462" w:right="103" w:firstLine="566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-5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задачи.</w:t>
      </w:r>
    </w:p>
    <w:p w14:paraId="0AF7B0C4">
      <w:pPr>
        <w:pStyle w:val="23"/>
        <w:spacing w:before="71"/>
        <w:ind w:left="462" w:right="102" w:firstLine="566"/>
        <w:jc w:val="both"/>
      </w:pPr>
      <w:r>
        <w:t>В ходе чтения с полным пониманием аутентичных текстов, содержащих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 текст на основе его информационной переработки (смыслового и 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следственную</w:t>
      </w:r>
      <w:r>
        <w:rPr>
          <w:spacing w:val="-1"/>
        </w:rPr>
        <w:t xml:space="preserve"> </w:t>
      </w:r>
      <w:r>
        <w:t>взаимосвязь изложенных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 и</w:t>
      </w:r>
      <w:r>
        <w:rPr>
          <w:spacing w:val="-1"/>
        </w:rPr>
        <w:t xml:space="preserve"> </w:t>
      </w:r>
      <w:r>
        <w:t>событий.</w:t>
      </w:r>
    </w:p>
    <w:p w14:paraId="6426B20B">
      <w:pPr>
        <w:pStyle w:val="23"/>
        <w:ind w:left="462" w:right="113" w:firstLine="566"/>
        <w:jc w:val="both"/>
      </w:pPr>
      <w:r>
        <w:t>Чтение несплошных текстов (таблиц, диаграмм, графиков и других) и 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информации.</w:t>
      </w:r>
    </w:p>
    <w:p w14:paraId="38D76E0A">
      <w:pPr>
        <w:pStyle w:val="23"/>
        <w:ind w:left="462" w:right="107" w:firstLine="566"/>
        <w:jc w:val="both"/>
      </w:pPr>
      <w:r>
        <w:t>Тексты для чтения: диалог (беседа), интервью, рассказ, отрывок из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 объявление, памятка, инструкция, электронное сообщение личного характера,</w:t>
      </w:r>
      <w:r>
        <w:rPr>
          <w:spacing w:val="1"/>
        </w:rPr>
        <w:t xml:space="preserve"> </w:t>
      </w:r>
      <w:r>
        <w:t>стихотворение.</w:t>
      </w:r>
    </w:p>
    <w:p w14:paraId="1998A1F9">
      <w:pPr>
        <w:pStyle w:val="23"/>
        <w:ind w:left="462" w:right="112" w:firstLine="566"/>
        <w:jc w:val="both"/>
      </w:pPr>
      <w:r>
        <w:t>Языковая сложность текстов для чтения должна соответствовать пороговому уровню</w:t>
      </w:r>
      <w:r>
        <w:rPr>
          <w:spacing w:val="-57"/>
        </w:rPr>
        <w:t xml:space="preserve"> </w:t>
      </w:r>
      <w:r>
        <w:t>(В1</w:t>
      </w:r>
      <w:r>
        <w:rPr>
          <w:spacing w:val="-2"/>
        </w:rPr>
        <w:t xml:space="preserve"> </w:t>
      </w:r>
      <w:r>
        <w:t>– пороговый</w:t>
      </w:r>
      <w:r>
        <w:rPr>
          <w:spacing w:val="5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 общеевропейской</w:t>
      </w:r>
      <w:r>
        <w:rPr>
          <w:spacing w:val="-2"/>
        </w:rPr>
        <w:t xml:space="preserve"> </w:t>
      </w:r>
      <w:r>
        <w:t>шкале).</w:t>
      </w:r>
    </w:p>
    <w:p w14:paraId="151D5BE9">
      <w:pPr>
        <w:ind w:left="1028"/>
        <w:jc w:val="both"/>
        <w:rPr>
          <w:sz w:val="24"/>
        </w:rPr>
      </w:pPr>
      <w:r>
        <w:rPr>
          <w:sz w:val="24"/>
        </w:rPr>
        <w:t>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чтения 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 600–800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</w:t>
      </w:r>
      <w:r>
        <w:rPr>
          <w:sz w:val="24"/>
        </w:rPr>
        <w:t>.</w:t>
      </w:r>
    </w:p>
    <w:p w14:paraId="36A45BE3">
      <w:pPr>
        <w:pStyle w:val="23"/>
        <w:spacing w:before="8"/>
        <w:jc w:val="both"/>
        <w:rPr>
          <w:sz w:val="36"/>
        </w:rPr>
      </w:pPr>
    </w:p>
    <w:p w14:paraId="65CB8C60">
      <w:pPr>
        <w:pStyle w:val="4"/>
        <w:jc w:val="both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14:paraId="39D6D012">
      <w:pPr>
        <w:pStyle w:val="23"/>
        <w:spacing w:before="10"/>
        <w:jc w:val="both"/>
        <w:rPr>
          <w:b/>
          <w:i/>
          <w:sz w:val="23"/>
        </w:rPr>
      </w:pPr>
    </w:p>
    <w:p w14:paraId="08119B1E">
      <w:pPr>
        <w:pStyle w:val="23"/>
        <w:ind w:left="1028"/>
        <w:jc w:val="both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14:paraId="75FF2E53">
      <w:pPr>
        <w:pStyle w:val="23"/>
        <w:ind w:left="1028"/>
        <w:jc w:val="both"/>
      </w:pPr>
    </w:p>
    <w:p w14:paraId="59A67777">
      <w:pPr>
        <w:pStyle w:val="23"/>
        <w:ind w:left="462" w:right="110" w:firstLine="566"/>
        <w:jc w:val="both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14:paraId="4773D4FB">
      <w:pPr>
        <w:pStyle w:val="23"/>
        <w:ind w:left="462" w:right="112" w:firstLine="566"/>
        <w:jc w:val="both"/>
      </w:pPr>
      <w:r>
        <w:t>написание резюме (CV) с сообщением основных сведений о себе в соответствии с</w:t>
      </w:r>
      <w:r>
        <w:rPr>
          <w:spacing w:val="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14:paraId="0540C032">
      <w:pPr>
        <w:pStyle w:val="23"/>
        <w:ind w:left="462" w:right="107" w:firstLine="566"/>
        <w:jc w:val="both"/>
      </w:pPr>
      <w:r>
        <w:t>написание электронного сообщения личного характера в соответствии с 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– до 140 слов;</w:t>
      </w:r>
    </w:p>
    <w:p w14:paraId="20A65867">
      <w:pPr>
        <w:pStyle w:val="23"/>
        <w:spacing w:before="1"/>
        <w:ind w:left="462" w:right="111" w:firstLine="566"/>
        <w:jc w:val="both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(рассказа,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– до 180 слов;</w:t>
      </w:r>
    </w:p>
    <w:p w14:paraId="63453C91">
      <w:pPr>
        <w:pStyle w:val="23"/>
        <w:ind w:left="462" w:right="113" w:firstLine="566"/>
        <w:jc w:val="both"/>
      </w:pPr>
      <w:r>
        <w:t>заполнение таблицы: краткая фиксация содержания прочитанного/ 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 дополнение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таблице;</w:t>
      </w:r>
    </w:p>
    <w:p w14:paraId="5064B4A9">
      <w:pPr>
        <w:pStyle w:val="23"/>
        <w:ind w:left="462" w:right="115" w:firstLine="566"/>
        <w:jc w:val="both"/>
      </w:pPr>
      <w:r>
        <w:t>письменное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презентации, объём</w:t>
      </w:r>
      <w:r>
        <w:rPr>
          <w:spacing w:val="2"/>
        </w:rPr>
        <w:t xml:space="preserve"> </w:t>
      </w:r>
      <w:r>
        <w:t>– до 180 слов.</w:t>
      </w:r>
    </w:p>
    <w:p w14:paraId="450EA15F">
      <w:pPr>
        <w:jc w:val="both"/>
      </w:pPr>
    </w:p>
    <w:p w14:paraId="6575D77E">
      <w:pPr>
        <w:pStyle w:val="3"/>
        <w:spacing w:before="73"/>
        <w:ind w:left="0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14:paraId="0884E132">
      <w:pPr>
        <w:pStyle w:val="23"/>
        <w:jc w:val="both"/>
        <w:rPr>
          <w:b/>
        </w:rPr>
      </w:pPr>
    </w:p>
    <w:p w14:paraId="15B61ED3">
      <w:pPr>
        <w:spacing w:before="1"/>
        <w:ind w:left="1028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14:paraId="29890D94">
      <w:pPr>
        <w:pStyle w:val="23"/>
        <w:spacing w:before="4"/>
        <w:jc w:val="both"/>
        <w:rPr>
          <w:i/>
        </w:rPr>
      </w:pPr>
    </w:p>
    <w:p w14:paraId="6814727E">
      <w:pPr>
        <w:pStyle w:val="23"/>
        <w:spacing w:before="1"/>
        <w:ind w:left="462" w:right="106" w:firstLine="566"/>
        <w:jc w:val="both"/>
        <w:rPr>
          <w:b/>
        </w:rPr>
      </w:pPr>
      <w:r>
        <w:t>Различение на слух (без ошибок, ведущих к сбою в коммуникации) произношение</w:t>
      </w:r>
      <w:r>
        <w:rPr>
          <w:spacing w:val="1"/>
        </w:rPr>
        <w:t xml:space="preserve"> </w:t>
      </w:r>
      <w:r>
        <w:t>слов с соблюдением правильного ударения и фраз/предложений с соблюдением 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интонацией, демонстрирующее понимание текста. Тексты для чтения</w:t>
      </w:r>
      <w:r>
        <w:rPr>
          <w:spacing w:val="1"/>
        </w:rPr>
        <w:t xml:space="preserve"> </w:t>
      </w:r>
      <w:r>
        <w:t>вслух: сообщение информационного характера, отрывок из статьи научно-популярного</w:t>
      </w:r>
      <w:r>
        <w:rPr>
          <w:spacing w:val="1"/>
        </w:rPr>
        <w:t xml:space="preserve"> </w:t>
      </w:r>
      <w:r>
        <w:t xml:space="preserve">характера, рассказ, диалог (беседа), интервью, объём текста для чтения вслух – </w:t>
      </w:r>
      <w:r>
        <w:rPr>
          <w:b/>
        </w:rPr>
        <w:t>до 150</w:t>
      </w:r>
      <w:r>
        <w:rPr>
          <w:b/>
          <w:spacing w:val="1"/>
        </w:rPr>
        <w:t xml:space="preserve"> </w:t>
      </w:r>
      <w:r>
        <w:rPr>
          <w:b/>
        </w:rPr>
        <w:t>слов.</w:t>
      </w:r>
    </w:p>
    <w:p w14:paraId="1592EEE5">
      <w:pPr>
        <w:pStyle w:val="23"/>
        <w:spacing w:before="4"/>
        <w:jc w:val="both"/>
        <w:rPr>
          <w:b/>
        </w:rPr>
      </w:pPr>
    </w:p>
    <w:p w14:paraId="3650B439">
      <w:pPr>
        <w:ind w:left="1028"/>
        <w:jc w:val="both"/>
        <w:rPr>
          <w:i/>
          <w:sz w:val="24"/>
        </w:rPr>
      </w:pPr>
      <w:r>
        <w:rPr>
          <w:i/>
          <w:sz w:val="24"/>
        </w:rPr>
        <w:t>Орфография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пунктуация</w:t>
      </w:r>
    </w:p>
    <w:p w14:paraId="35DB4E9B">
      <w:pPr>
        <w:pStyle w:val="23"/>
        <w:spacing w:before="5"/>
        <w:jc w:val="both"/>
        <w:rPr>
          <w:i/>
        </w:rPr>
      </w:pPr>
    </w:p>
    <w:p w14:paraId="6563A88D">
      <w:pPr>
        <w:pStyle w:val="23"/>
        <w:ind w:left="462" w:right="104" w:firstLine="566"/>
        <w:jc w:val="both"/>
      </w:pPr>
      <w:r>
        <w:t>Правильное написание изученных слов. Правильная расстановка знаков препинания</w:t>
      </w:r>
      <w:r>
        <w:rPr>
          <w:spacing w:val="1"/>
        </w:rPr>
        <w:t xml:space="preserve"> </w:t>
      </w:r>
      <w:r>
        <w:t>в письменных высказываниях: запятой при перечислении, обращении и при выделении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апострофа,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 отсутствие точки после заголовка. Пунктуационно правильное оформление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запятой/двоеточия после слов автора перед прямой речью, заключение прямой речи в</w:t>
      </w:r>
      <w:r>
        <w:rPr>
          <w:spacing w:val="1"/>
        </w:rPr>
        <w:t xml:space="preserve"> </w:t>
      </w:r>
      <w:r>
        <w:t>кавычки.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 характера: постановка запятой после обращения и завершающей фразы, точки</w:t>
      </w:r>
      <w:r>
        <w:rPr>
          <w:spacing w:val="1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выражения</w:t>
      </w:r>
      <w:r>
        <w:rPr>
          <w:spacing w:val="5"/>
        </w:rPr>
        <w:t xml:space="preserve"> </w:t>
      </w:r>
      <w:r>
        <w:t>надежды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дальнейший</w:t>
      </w:r>
      <w:r>
        <w:rPr>
          <w:spacing w:val="6"/>
        </w:rPr>
        <w:t xml:space="preserve"> </w:t>
      </w:r>
      <w:r>
        <w:t>контакт,</w:t>
      </w:r>
      <w:r>
        <w:rPr>
          <w:spacing w:val="5"/>
        </w:rPr>
        <w:t xml:space="preserve"> </w:t>
      </w:r>
      <w:r>
        <w:t>отсутствие</w:t>
      </w:r>
      <w:r>
        <w:rPr>
          <w:spacing w:val="5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подписи.</w:t>
      </w:r>
    </w:p>
    <w:p w14:paraId="7CE4FD93">
      <w:pPr>
        <w:pStyle w:val="23"/>
        <w:spacing w:before="4"/>
        <w:jc w:val="both"/>
        <w:rPr>
          <w:sz w:val="34"/>
        </w:rPr>
      </w:pPr>
    </w:p>
    <w:p w14:paraId="5DCC908B">
      <w:pPr>
        <w:ind w:left="1028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</w:p>
    <w:p w14:paraId="5805A085">
      <w:pPr>
        <w:pStyle w:val="23"/>
        <w:spacing w:before="4"/>
        <w:jc w:val="both"/>
        <w:rPr>
          <w:i/>
          <w:sz w:val="36"/>
        </w:rPr>
      </w:pPr>
    </w:p>
    <w:p w14:paraId="483ABCA6">
      <w:pPr>
        <w:pStyle w:val="23"/>
        <w:spacing w:before="1"/>
        <w:ind w:left="462" w:right="103" w:firstLine="566"/>
        <w:jc w:val="both"/>
      </w:pPr>
      <w:r>
        <w:t>Распознавание и</w:t>
      </w:r>
      <w:r>
        <w:rPr>
          <w:spacing w:val="1"/>
        </w:rPr>
        <w:t xml:space="preserve"> </w:t>
      </w:r>
      <w:r>
        <w:t>употребление в устной и письменной речи лексических единиц</w:t>
      </w:r>
      <w:r>
        <w:rPr>
          <w:spacing w:val="1"/>
        </w:rPr>
        <w:t xml:space="preserve"> </w:t>
      </w:r>
      <w:r>
        <w:t>(слов, в том числе многозначных, фразовых глаголов, словосочетаний, речевых клише,</w:t>
      </w:r>
      <w:r>
        <w:rPr>
          <w:spacing w:val="1"/>
        </w:rPr>
        <w:t xml:space="preserve"> </w:t>
      </w:r>
      <w:r>
        <w:t>средств логической связи), обслуживающих ситуации общения в рамках тематического</w:t>
      </w:r>
      <w:r>
        <w:rPr>
          <w:spacing w:val="1"/>
        </w:rPr>
        <w:t xml:space="preserve"> </w:t>
      </w:r>
      <w:r>
        <w:t>содержания речи, с соблюдением существующей в английском языке нормы лексической</w:t>
      </w:r>
      <w:r>
        <w:rPr>
          <w:spacing w:val="1"/>
        </w:rPr>
        <w:t xml:space="preserve"> </w:t>
      </w:r>
      <w:r>
        <w:t>сочетаемости.</w:t>
      </w:r>
      <w:r>
        <w:rPr>
          <w:spacing w:val="1"/>
        </w:rPr>
        <w:t xml:space="preserve"> </w:t>
      </w:r>
      <w:r>
        <w:rPr>
          <w:b/>
        </w:rPr>
        <w:t>Объём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1400</w:t>
      </w:r>
      <w:r>
        <w:rPr>
          <w:b/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 xml:space="preserve">(включая 1300 лексических единиц, изученных ранее) и </w:t>
      </w:r>
      <w:r>
        <w:rPr>
          <w:b/>
        </w:rPr>
        <w:t xml:space="preserve">1500 лексических единиц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-1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(включая 1400</w:t>
      </w:r>
      <w:r>
        <w:rPr>
          <w:spacing w:val="-3"/>
        </w:rPr>
        <w:t xml:space="preserve"> </w:t>
      </w:r>
      <w:r>
        <w:t>лексических единиц</w:t>
      </w:r>
      <w:r>
        <w:rPr>
          <w:spacing w:val="-5"/>
        </w:rPr>
        <w:t xml:space="preserve"> </w:t>
      </w:r>
      <w:r>
        <w:t>продуктивного</w:t>
      </w:r>
      <w:r>
        <w:rPr>
          <w:spacing w:val="-2"/>
        </w:rPr>
        <w:t xml:space="preserve"> </w:t>
      </w:r>
      <w:r>
        <w:t>минимума).</w:t>
      </w:r>
    </w:p>
    <w:p w14:paraId="7081A2A4">
      <w:pPr>
        <w:jc w:val="both"/>
      </w:pPr>
    </w:p>
    <w:p w14:paraId="153C2F2E">
      <w:pPr>
        <w:pStyle w:val="23"/>
        <w:spacing w:before="68"/>
        <w:ind w:left="1028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14:paraId="2E10F69E">
      <w:pPr>
        <w:pStyle w:val="23"/>
        <w:spacing w:before="5"/>
      </w:pPr>
    </w:p>
    <w:p w14:paraId="3C86159F">
      <w:pPr>
        <w:pStyle w:val="23"/>
        <w:spacing w:before="1"/>
        <w:ind w:left="1028"/>
        <w:rPr>
          <w:b/>
          <w:i/>
        </w:rPr>
      </w:pPr>
      <w:r>
        <w:rPr>
          <w:b/>
          <w:i/>
        </w:rPr>
        <w:t>аффиксация:</w:t>
      </w:r>
    </w:p>
    <w:p w14:paraId="31BE0DA4">
      <w:pPr>
        <w:pStyle w:val="23"/>
        <w:spacing w:before="4"/>
      </w:pPr>
    </w:p>
    <w:p w14:paraId="07E5F79C">
      <w:pPr>
        <w:pStyle w:val="23"/>
        <w:spacing w:before="1"/>
        <w:ind w:left="462" w:right="106" w:firstLine="566"/>
        <w:jc w:val="both"/>
      </w:pPr>
      <w:r>
        <w:t>образование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dis-,</w:t>
      </w:r>
      <w:r>
        <w:rPr>
          <w:spacing w:val="1"/>
        </w:rPr>
        <w:t xml:space="preserve"> </w:t>
      </w:r>
      <w:r>
        <w:t>mis-,</w:t>
      </w:r>
      <w:r>
        <w:rPr>
          <w:spacing w:val="1"/>
        </w:rPr>
        <w:t xml:space="preserve"> </w:t>
      </w:r>
      <w:r>
        <w:t>re-,</w:t>
      </w:r>
      <w:r>
        <w:rPr>
          <w:spacing w:val="1"/>
        </w:rPr>
        <w:t xml:space="preserve"> </w:t>
      </w:r>
      <w:r>
        <w:t>over-,</w:t>
      </w:r>
      <w:r>
        <w:rPr>
          <w:spacing w:val="1"/>
        </w:rPr>
        <w:t xml:space="preserve"> </w:t>
      </w:r>
      <w:r>
        <w:t>under-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-ise/-ize, -en;</w:t>
      </w:r>
    </w:p>
    <w:p w14:paraId="7924276D">
      <w:pPr>
        <w:pStyle w:val="23"/>
        <w:ind w:left="462" w:right="104" w:firstLine="566"/>
        <w:jc w:val="both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un-,</w:t>
      </w:r>
      <w:r>
        <w:rPr>
          <w:spacing w:val="1"/>
        </w:rPr>
        <w:t xml:space="preserve"> </w:t>
      </w:r>
      <w:r>
        <w:t>in-/im-,</w:t>
      </w:r>
      <w:r>
        <w:rPr>
          <w:spacing w:val="1"/>
        </w:rPr>
        <w:t xml:space="preserve"> </w:t>
      </w:r>
      <w:r>
        <w:t>il-/ir-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-ance/-ence,</w:t>
      </w:r>
      <w:r>
        <w:rPr>
          <w:spacing w:val="2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 -ity,</w:t>
      </w:r>
      <w:r>
        <w:rPr>
          <w:spacing w:val="-1"/>
        </w:rPr>
        <w:t xml:space="preserve"> </w:t>
      </w:r>
      <w:r>
        <w:t>-ment, -ness,</w:t>
      </w:r>
      <w:r>
        <w:rPr>
          <w:spacing w:val="-1"/>
        </w:rPr>
        <w:t xml:space="preserve"> </w:t>
      </w:r>
      <w:r>
        <w:t>-sion/-tion, -ship;</w:t>
      </w:r>
    </w:p>
    <w:p w14:paraId="6B749F6E">
      <w:pPr>
        <w:pStyle w:val="23"/>
        <w:ind w:left="462" w:right="105" w:firstLine="566"/>
        <w:jc w:val="both"/>
      </w:pPr>
      <w:r>
        <w:t>образование имён прилагательных при помощи префиксов un-, in-/im-, il-/ir-, inter-,</w:t>
      </w:r>
      <w:r>
        <w:rPr>
          <w:spacing w:val="1"/>
        </w:rPr>
        <w:t xml:space="preserve"> </w:t>
      </w:r>
      <w:r>
        <w:t>non-,</w:t>
      </w:r>
      <w:r>
        <w:rPr>
          <w:spacing w:val="4"/>
        </w:rPr>
        <w:t xml:space="preserve"> </w:t>
      </w:r>
      <w:r>
        <w:t>post-,</w:t>
      </w:r>
      <w:r>
        <w:rPr>
          <w:spacing w:val="5"/>
        </w:rPr>
        <w:t xml:space="preserve"> </w:t>
      </w:r>
      <w:r>
        <w:t>pre-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суффиксов</w:t>
      </w:r>
      <w:r>
        <w:rPr>
          <w:spacing w:val="6"/>
        </w:rPr>
        <w:t xml:space="preserve"> </w:t>
      </w:r>
      <w:r>
        <w:t>-able/-ible,</w:t>
      </w:r>
      <w:r>
        <w:rPr>
          <w:spacing w:val="6"/>
        </w:rPr>
        <w:t xml:space="preserve"> </w:t>
      </w:r>
      <w:r>
        <w:t>-al,</w:t>
      </w:r>
      <w:r>
        <w:rPr>
          <w:spacing w:val="6"/>
        </w:rPr>
        <w:t xml:space="preserve"> </w:t>
      </w:r>
      <w:r>
        <w:t>-ed,</w:t>
      </w:r>
      <w:r>
        <w:rPr>
          <w:spacing w:val="6"/>
        </w:rPr>
        <w:t xml:space="preserve"> </w:t>
      </w:r>
      <w:r>
        <w:t>-ese,</w:t>
      </w:r>
      <w:r>
        <w:rPr>
          <w:spacing w:val="5"/>
        </w:rPr>
        <w:t xml:space="preserve"> </w:t>
      </w:r>
      <w:r>
        <w:t>-ful,</w:t>
      </w:r>
      <w:r>
        <w:rPr>
          <w:spacing w:val="6"/>
        </w:rPr>
        <w:t xml:space="preserve"> </w:t>
      </w:r>
      <w:r>
        <w:t>-ian/-an,</w:t>
      </w:r>
      <w:r>
        <w:rPr>
          <w:spacing w:val="8"/>
        </w:rPr>
        <w:t xml:space="preserve"> </w:t>
      </w:r>
      <w:r>
        <w:t>-ical,</w:t>
      </w:r>
      <w:r>
        <w:rPr>
          <w:spacing w:val="7"/>
        </w:rPr>
        <w:t xml:space="preserve"> </w:t>
      </w:r>
      <w:r>
        <w:t>-ing,</w:t>
      </w:r>
      <w:r>
        <w:rPr>
          <w:spacing w:val="5"/>
        </w:rPr>
        <w:t xml:space="preserve"> </w:t>
      </w:r>
      <w:r>
        <w:t>-ish,</w:t>
      </w:r>
      <w:r>
        <w:rPr>
          <w:spacing w:val="6"/>
        </w:rPr>
        <w:t xml:space="preserve"> </w:t>
      </w:r>
      <w:r>
        <w:t>-ive,</w:t>
      </w:r>
      <w:r>
        <w:rPr>
          <w:spacing w:val="6"/>
        </w:rPr>
        <w:t xml:space="preserve"> </w:t>
      </w:r>
      <w:r>
        <w:t>-less,</w:t>
      </w:r>
    </w:p>
    <w:p w14:paraId="3AA94739">
      <w:pPr>
        <w:pStyle w:val="23"/>
        <w:ind w:left="462"/>
      </w:pPr>
      <w:r>
        <w:t>-ly,</w:t>
      </w:r>
      <w:r>
        <w:rPr>
          <w:spacing w:val="-6"/>
        </w:rPr>
        <w:t xml:space="preserve"> </w:t>
      </w:r>
      <w:r>
        <w:t>-ous,</w:t>
      </w:r>
      <w:r>
        <w:rPr>
          <w:spacing w:val="-3"/>
        </w:rPr>
        <w:t xml:space="preserve"> </w:t>
      </w:r>
      <w:r>
        <w:t>-y;</w:t>
      </w:r>
    </w:p>
    <w:p w14:paraId="4C3A5B19">
      <w:pPr>
        <w:pStyle w:val="23"/>
        <w:ind w:left="1028" w:right="800"/>
      </w:pPr>
      <w:r>
        <w:t>образование наречий при помощи префиксов un-, in-/im-, il-/ir- и суффикса -ly;</w:t>
      </w:r>
      <w:r>
        <w:rPr>
          <w:spacing w:val="-57"/>
        </w:rPr>
        <w:t xml:space="preserve"> </w:t>
      </w:r>
      <w:r>
        <w:t>образование числительных при помощи суффиксов -teen, -ty, -th;</w:t>
      </w:r>
      <w:r>
        <w:rPr>
          <w:spacing w:val="1"/>
        </w:rPr>
        <w:t xml:space="preserve"> </w:t>
      </w:r>
      <w:r>
        <w:t>словосложение:</w:t>
      </w:r>
    </w:p>
    <w:p w14:paraId="1B7D0D50">
      <w:pPr>
        <w:pStyle w:val="23"/>
        <w:spacing w:before="4"/>
        <w:ind w:left="462" w:right="108" w:firstLine="566"/>
        <w:jc w:val="both"/>
      </w:pPr>
      <w:r>
        <w:t>образование сложных существительных путём соединения основ существительных</w:t>
      </w:r>
      <w:r>
        <w:rPr>
          <w:spacing w:val="1"/>
        </w:rPr>
        <w:t xml:space="preserve"> </w:t>
      </w:r>
      <w:r>
        <w:t>(football);</w:t>
      </w:r>
    </w:p>
    <w:p w14:paraId="57853FB2">
      <w:pPr>
        <w:pStyle w:val="23"/>
        <w:ind w:left="462" w:right="111" w:firstLine="566"/>
        <w:jc w:val="both"/>
      </w:pPr>
      <w:r>
        <w:t>образование</w:t>
      </w:r>
      <w:r>
        <w:rPr>
          <w:spacing w:val="22"/>
        </w:rPr>
        <w:t xml:space="preserve"> </w:t>
      </w:r>
      <w:r>
        <w:t>сложных</w:t>
      </w:r>
      <w:r>
        <w:rPr>
          <w:spacing w:val="22"/>
        </w:rPr>
        <w:t xml:space="preserve"> </w:t>
      </w:r>
      <w:r>
        <w:t>существительных</w:t>
      </w:r>
      <w:r>
        <w:rPr>
          <w:spacing w:val="22"/>
        </w:rPr>
        <w:t xml:space="preserve"> </w:t>
      </w:r>
      <w:r>
        <w:t>путём</w:t>
      </w:r>
      <w:r>
        <w:rPr>
          <w:spacing w:val="23"/>
        </w:rPr>
        <w:t xml:space="preserve"> </w:t>
      </w:r>
      <w:r>
        <w:t>соединения</w:t>
      </w:r>
      <w:r>
        <w:rPr>
          <w:spacing w:val="23"/>
        </w:rPr>
        <w:t xml:space="preserve"> </w:t>
      </w:r>
      <w:r>
        <w:t>основы</w:t>
      </w:r>
      <w:r>
        <w:rPr>
          <w:spacing w:val="19"/>
        </w:rPr>
        <w:t xml:space="preserve"> </w:t>
      </w:r>
      <w:r>
        <w:t>прилагательного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 существительного (blue-bell);</w:t>
      </w:r>
    </w:p>
    <w:p w14:paraId="29DD2CEA">
      <w:pPr>
        <w:pStyle w:val="23"/>
        <w:spacing w:before="1"/>
        <w:ind w:left="462" w:right="110" w:firstLine="566"/>
        <w:jc w:val="both"/>
      </w:pPr>
      <w:r>
        <w:t>образование сложных существительных путём соединения основ существительных с</w:t>
      </w:r>
      <w:r>
        <w:rPr>
          <w:spacing w:val="-57"/>
        </w:rPr>
        <w:t xml:space="preserve"> </w:t>
      </w:r>
      <w:r>
        <w:t>предлогом</w:t>
      </w:r>
      <w:r>
        <w:rPr>
          <w:spacing w:val="-1"/>
        </w:rPr>
        <w:t xml:space="preserve"> </w:t>
      </w:r>
      <w:r>
        <w:t>(father-in-law);</w:t>
      </w:r>
    </w:p>
    <w:p w14:paraId="7411981A">
      <w:pPr>
        <w:pStyle w:val="23"/>
        <w:ind w:left="462" w:right="108" w:firstLine="566"/>
        <w:jc w:val="both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 с основой существительного с добавлением суффикса -ed</w:t>
      </w:r>
      <w:r>
        <w:rPr>
          <w:spacing w:val="1"/>
        </w:rPr>
        <w:t xml:space="preserve"> </w:t>
      </w:r>
      <w:r>
        <w:t>(blue-eyed,</w:t>
      </w:r>
      <w:r>
        <w:rPr>
          <w:spacing w:val="-1"/>
        </w:rPr>
        <w:t xml:space="preserve"> </w:t>
      </w:r>
      <w:r>
        <w:t>eight-legged);</w:t>
      </w:r>
    </w:p>
    <w:p w14:paraId="63CADA85">
      <w:pPr>
        <w:pStyle w:val="23"/>
        <w:ind w:left="462" w:right="111" w:firstLine="566"/>
        <w:jc w:val="both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(well-behaved);</w:t>
      </w:r>
    </w:p>
    <w:p w14:paraId="22322923">
      <w:pPr>
        <w:pStyle w:val="23"/>
        <w:ind w:left="462" w:right="113" w:firstLine="566"/>
        <w:jc w:val="both"/>
      </w:pPr>
      <w:r>
        <w:t>образование сложных прилагательных путём соединения основы прилагательного с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причастия I</w:t>
      </w:r>
      <w:r>
        <w:rPr>
          <w:spacing w:val="-4"/>
        </w:rPr>
        <w:t xml:space="preserve"> </w:t>
      </w:r>
      <w:r>
        <w:t>(nice-looking);</w:t>
      </w:r>
    </w:p>
    <w:p w14:paraId="5071E620">
      <w:pPr>
        <w:pStyle w:val="23"/>
        <w:spacing w:before="5"/>
      </w:pPr>
    </w:p>
    <w:p w14:paraId="750A54D3">
      <w:pPr>
        <w:pStyle w:val="23"/>
        <w:ind w:left="1028"/>
        <w:rPr>
          <w:b/>
          <w:i/>
        </w:rPr>
      </w:pPr>
      <w:r>
        <w:rPr>
          <w:b/>
          <w:i/>
        </w:rPr>
        <w:t>конверсия:</w:t>
      </w:r>
    </w:p>
    <w:p w14:paraId="4581A871">
      <w:pPr>
        <w:pStyle w:val="23"/>
        <w:spacing w:before="3"/>
      </w:pPr>
    </w:p>
    <w:p w14:paraId="1D885656">
      <w:pPr>
        <w:pStyle w:val="23"/>
        <w:ind w:left="462" w:right="110" w:firstLine="566"/>
        <w:jc w:val="both"/>
      </w:pPr>
      <w:r>
        <w:t>образование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неопределённой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(to run</w:t>
      </w:r>
      <w:r>
        <w:rPr>
          <w:spacing w:val="-1"/>
        </w:rPr>
        <w:t xml:space="preserve"> </w:t>
      </w:r>
      <w:r>
        <w:t>– a</w:t>
      </w:r>
      <w:r>
        <w:rPr>
          <w:spacing w:val="1"/>
        </w:rPr>
        <w:t xml:space="preserve"> </w:t>
      </w:r>
      <w:r>
        <w:t>run);</w:t>
      </w:r>
    </w:p>
    <w:p w14:paraId="0A80A947">
      <w:pPr>
        <w:pStyle w:val="23"/>
        <w:ind w:left="1028" w:right="829"/>
      </w:pPr>
      <w:r>
        <w:t>образование имён существительных от прилагательных (rich people – the rich);</w:t>
      </w:r>
      <w:r>
        <w:rPr>
          <w:spacing w:val="-57"/>
        </w:rPr>
        <w:t xml:space="preserve"> </w:t>
      </w:r>
      <w:r>
        <w:t>образование глаголов от имён существительных (a hand – to hand);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от 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(cool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cool).</w:t>
      </w:r>
    </w:p>
    <w:p w14:paraId="5AC9A51E">
      <w:pPr>
        <w:pStyle w:val="23"/>
        <w:spacing w:before="4"/>
        <w:ind w:left="1028"/>
      </w:pPr>
      <w:r>
        <w:t>Имена</w:t>
      </w:r>
      <w:r>
        <w:rPr>
          <w:spacing w:val="-3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на -ed</w:t>
      </w:r>
      <w:r>
        <w:rPr>
          <w:spacing w:val="-2"/>
        </w:rPr>
        <w:t xml:space="preserve"> </w:t>
      </w:r>
      <w:r>
        <w:t>и -ing</w:t>
      </w:r>
      <w:r>
        <w:rPr>
          <w:spacing w:val="-1"/>
        </w:rPr>
        <w:t xml:space="preserve"> </w:t>
      </w:r>
      <w:r>
        <w:t>(excited –</w:t>
      </w:r>
      <w:r>
        <w:rPr>
          <w:spacing w:val="-2"/>
        </w:rPr>
        <w:t xml:space="preserve"> </w:t>
      </w:r>
      <w:r>
        <w:t>exciting).</w:t>
      </w:r>
    </w:p>
    <w:p w14:paraId="473626AE"/>
    <w:p w14:paraId="160683DA">
      <w:pPr>
        <w:pStyle w:val="23"/>
        <w:spacing w:before="68"/>
        <w:ind w:left="462" w:right="108" w:firstLine="566"/>
        <w:jc w:val="both"/>
      </w:pPr>
      <w:r>
        <w:t>Многозначные лексические единицы. Синонимы. Антонимы. 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глаголы. Сокращения</w:t>
      </w:r>
      <w:r>
        <w:rPr>
          <w:spacing w:val="-1"/>
        </w:rPr>
        <w:t xml:space="preserve"> </w:t>
      </w:r>
      <w:r>
        <w:t>и аббревиатуры.</w:t>
      </w:r>
    </w:p>
    <w:p w14:paraId="00DE63EC">
      <w:pPr>
        <w:pStyle w:val="23"/>
        <w:ind w:left="462" w:right="111" w:firstLine="566"/>
        <w:jc w:val="both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1"/>
        </w:rPr>
        <w:t xml:space="preserve"> </w:t>
      </w:r>
      <w:r>
        <w:t>высказывания.</w:t>
      </w:r>
    </w:p>
    <w:p w14:paraId="46130388">
      <w:pPr>
        <w:pStyle w:val="23"/>
        <w:spacing w:before="4"/>
      </w:pPr>
    </w:p>
    <w:p w14:paraId="2F77C335">
      <w:pPr>
        <w:spacing w:before="1"/>
        <w:ind w:left="1028"/>
        <w:rPr>
          <w:b/>
          <w:i/>
          <w:sz w:val="24"/>
        </w:rPr>
      </w:pPr>
      <w:r>
        <w:rPr>
          <w:b/>
          <w:i/>
          <w:sz w:val="24"/>
        </w:rPr>
        <w:t>Грамматическая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</w:t>
      </w:r>
    </w:p>
    <w:p w14:paraId="049D22EF">
      <w:pPr>
        <w:pStyle w:val="23"/>
        <w:spacing w:before="2"/>
        <w:rPr>
          <w:i/>
        </w:rPr>
      </w:pPr>
    </w:p>
    <w:p w14:paraId="71FB0259">
      <w:pPr>
        <w:pStyle w:val="23"/>
        <w:ind w:left="462" w:right="114" w:firstLine="566"/>
        <w:jc w:val="both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-57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 языка.</w:t>
      </w:r>
    </w:p>
    <w:p w14:paraId="524D5770">
      <w:pPr>
        <w:pStyle w:val="23"/>
        <w:ind w:left="462" w:right="104" w:firstLine="566"/>
        <w:jc w:val="both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61"/>
        </w:rPr>
        <w:t xml:space="preserve"> </w:t>
      </w:r>
      <w:r>
        <w:t>специальный,</w:t>
      </w:r>
      <w:r>
        <w:rPr>
          <w:spacing w:val="-57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форме).</w:t>
      </w:r>
    </w:p>
    <w:p w14:paraId="08D2F22B">
      <w:pPr>
        <w:pStyle w:val="23"/>
        <w:ind w:left="462" w:right="108" w:firstLine="566"/>
        <w:jc w:val="both"/>
      </w:pP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 обстоятельствами, следующими в определённом порядке (We moved to a new</w:t>
      </w:r>
      <w:r>
        <w:rPr>
          <w:spacing w:val="-57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14:paraId="2DD1ADA1">
      <w:pPr>
        <w:pStyle w:val="23"/>
        <w:ind w:left="1028" w:right="4725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be.</w:t>
      </w:r>
    </w:p>
    <w:p w14:paraId="1FE91E03">
      <w:pPr>
        <w:pStyle w:val="23"/>
        <w:ind w:left="462" w:right="104" w:firstLine="566"/>
        <w:jc w:val="both"/>
        <w:rPr>
          <w:lang w:val="en-US"/>
        </w:rPr>
      </w:pPr>
      <w:r>
        <w:t>Предложения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глагольными</w:t>
      </w:r>
      <w:r>
        <w:rPr>
          <w:lang w:val="en-US"/>
        </w:rPr>
        <w:t xml:space="preserve"> </w:t>
      </w:r>
      <w:r>
        <w:t>конструкциями</w:t>
      </w:r>
      <w:r>
        <w:rPr>
          <w:lang w:val="en-US"/>
        </w:rPr>
        <w:t xml:space="preserve">, </w:t>
      </w:r>
      <w:r>
        <w:t>содержащими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>-</w:t>
      </w:r>
      <w:r>
        <w:t>связки</w:t>
      </w:r>
      <w:r>
        <w:rPr>
          <w:lang w:val="en-US"/>
        </w:rPr>
        <w:t xml:space="preserve"> 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>be,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look,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to seem, to feel (He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looks/seems/feels happy.).</w:t>
      </w:r>
    </w:p>
    <w:p w14:paraId="3B228E21">
      <w:pPr>
        <w:pStyle w:val="23"/>
        <w:ind w:left="1028"/>
      </w:pPr>
      <w:r>
        <w:t>Предложения</w:t>
      </w:r>
      <w:r>
        <w:rPr>
          <w:spacing w:val="-2"/>
        </w:rPr>
        <w:t xml:space="preserve"> </w:t>
      </w:r>
      <w:r>
        <w:t>cо</w:t>
      </w:r>
      <w:r>
        <w:rPr>
          <w:spacing w:val="-1"/>
        </w:rPr>
        <w:t xml:space="preserve"> </w:t>
      </w:r>
      <w:r>
        <w:t>сложным</w:t>
      </w:r>
      <w:r>
        <w:rPr>
          <w:spacing w:val="-4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Complex Subject.</w:t>
      </w:r>
    </w:p>
    <w:p w14:paraId="58F72F6B">
      <w:pPr>
        <w:pStyle w:val="23"/>
        <w:ind w:left="462" w:right="100" w:firstLine="566"/>
        <w:rPr>
          <w:lang w:val="en-US"/>
        </w:rPr>
      </w:pPr>
      <w:r>
        <w:t>Предложения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c</w:t>
      </w:r>
      <w:r>
        <w:t>о</w:t>
      </w:r>
      <w:r>
        <w:rPr>
          <w:spacing w:val="-1"/>
          <w:lang w:val="en-US"/>
        </w:rPr>
        <w:t xml:space="preserve"> </w:t>
      </w:r>
      <w:r>
        <w:t>сложным</w:t>
      </w:r>
      <w:r>
        <w:rPr>
          <w:spacing w:val="-2"/>
          <w:lang w:val="en-US"/>
        </w:rPr>
        <w:t xml:space="preserve"> </w:t>
      </w:r>
      <w:r>
        <w:t>дополнением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–</w:t>
      </w:r>
      <w:r>
        <w:rPr>
          <w:spacing w:val="44"/>
          <w:lang w:val="en-US"/>
        </w:rPr>
        <w:t xml:space="preserve"> </w:t>
      </w:r>
      <w:r>
        <w:rPr>
          <w:lang w:val="en-US"/>
        </w:rPr>
        <w:t>Complex</w:t>
      </w:r>
      <w:r>
        <w:rPr>
          <w:spacing w:val="46"/>
          <w:lang w:val="en-US"/>
        </w:rPr>
        <w:t xml:space="preserve"> </w:t>
      </w:r>
      <w:r>
        <w:rPr>
          <w:lang w:val="en-US"/>
        </w:rPr>
        <w:t>Object</w:t>
      </w:r>
      <w:r>
        <w:rPr>
          <w:spacing w:val="43"/>
          <w:lang w:val="en-US"/>
        </w:rPr>
        <w:t xml:space="preserve"> </w:t>
      </w:r>
      <w:r>
        <w:rPr>
          <w:lang w:val="en-US"/>
        </w:rPr>
        <w:t>(I</w:t>
      </w:r>
      <w:r>
        <w:rPr>
          <w:spacing w:val="38"/>
          <w:lang w:val="en-US"/>
        </w:rPr>
        <w:t xml:space="preserve"> </w:t>
      </w:r>
      <w:r>
        <w:rPr>
          <w:lang w:val="en-US"/>
        </w:rPr>
        <w:t>want</w:t>
      </w:r>
      <w:r>
        <w:rPr>
          <w:spacing w:val="48"/>
          <w:lang w:val="en-US"/>
        </w:rPr>
        <w:t xml:space="preserve"> </w:t>
      </w:r>
      <w:r>
        <w:rPr>
          <w:lang w:val="en-US"/>
        </w:rPr>
        <w:t>you</w:t>
      </w:r>
      <w:r>
        <w:rPr>
          <w:spacing w:val="44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44"/>
          <w:lang w:val="en-US"/>
        </w:rPr>
        <w:t xml:space="preserve"> </w:t>
      </w:r>
      <w:r>
        <w:rPr>
          <w:lang w:val="en-US"/>
        </w:rPr>
        <w:t>help</w:t>
      </w:r>
      <w:r>
        <w:rPr>
          <w:spacing w:val="43"/>
          <w:lang w:val="en-US"/>
        </w:rPr>
        <w:t xml:space="preserve"> </w:t>
      </w:r>
      <w:r>
        <w:rPr>
          <w:lang w:val="en-US"/>
        </w:rPr>
        <w:t>me.</w:t>
      </w:r>
      <w:r>
        <w:rPr>
          <w:spacing w:val="46"/>
          <w:lang w:val="en-US"/>
        </w:rPr>
        <w:t xml:space="preserve"> </w:t>
      </w:r>
      <w:r>
        <w:rPr>
          <w:lang w:val="en-US"/>
        </w:rPr>
        <w:t>I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saw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her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>cross/crossing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road.</w:t>
      </w:r>
      <w:r>
        <w:rPr>
          <w:spacing w:val="2"/>
          <w:lang w:val="en-US"/>
        </w:rPr>
        <w:t xml:space="preserve"> </w:t>
      </w:r>
      <w:r>
        <w:rPr>
          <w:lang w:val="en-US"/>
        </w:rPr>
        <w:t>I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want to have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my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hair cut.).</w:t>
      </w:r>
    </w:p>
    <w:p w14:paraId="0E530D2A">
      <w:pPr>
        <w:pStyle w:val="23"/>
        <w:spacing w:before="7"/>
        <w:ind w:left="1028" w:right="100"/>
      </w:pPr>
      <w:r>
        <w:t>Сложносочинённые предложения с сочинительными союзами and, but, or.</w:t>
      </w:r>
      <w:r>
        <w:rPr>
          <w:spacing w:val="1"/>
        </w:rPr>
        <w:t xml:space="preserve"> </w:t>
      </w:r>
      <w:r>
        <w:t>Сложноподчинённые предложения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союзными</w:t>
      </w:r>
      <w:r>
        <w:rPr>
          <w:spacing w:val="3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because,</w:t>
      </w:r>
      <w:r>
        <w:rPr>
          <w:spacing w:val="4"/>
        </w:rPr>
        <w:t xml:space="preserve"> </w:t>
      </w:r>
      <w:r>
        <w:t>if,</w:t>
      </w:r>
      <w:r>
        <w:rPr>
          <w:spacing w:val="4"/>
        </w:rPr>
        <w:t xml:space="preserve"> </w:t>
      </w:r>
      <w:r>
        <w:t>when,</w:t>
      </w:r>
    </w:p>
    <w:p w14:paraId="028A4561">
      <w:pPr>
        <w:pStyle w:val="23"/>
        <w:spacing w:before="5"/>
        <w:ind w:left="462"/>
      </w:pPr>
      <w:r>
        <w:t>where, what,</w:t>
      </w:r>
      <w:r>
        <w:rPr>
          <w:spacing w:val="-2"/>
        </w:rPr>
        <w:t xml:space="preserve"> </w:t>
      </w:r>
      <w:r>
        <w:t>why,</w:t>
      </w:r>
      <w:r>
        <w:rPr>
          <w:spacing w:val="-1"/>
        </w:rPr>
        <w:t xml:space="preserve"> </w:t>
      </w:r>
      <w:r>
        <w:t>how.</w:t>
      </w:r>
    </w:p>
    <w:p w14:paraId="6B81112D">
      <w:pPr>
        <w:pStyle w:val="23"/>
        <w:ind w:left="462" w:right="100" w:firstLine="566"/>
      </w:pPr>
      <w:r>
        <w:t>Сложноподчинённые</w:t>
      </w:r>
      <w:r>
        <w:rPr>
          <w:spacing w:val="13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определительными</w:t>
      </w:r>
      <w:r>
        <w:rPr>
          <w:spacing w:val="13"/>
        </w:rPr>
        <w:t xml:space="preserve"> </w:t>
      </w:r>
      <w:r>
        <w:t>придаточными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союзными</w:t>
      </w:r>
      <w:r>
        <w:rPr>
          <w:spacing w:val="-5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which, that.</w:t>
      </w:r>
    </w:p>
    <w:p w14:paraId="2381F363">
      <w:pPr>
        <w:pStyle w:val="23"/>
        <w:ind w:left="462" w:right="100" w:firstLine="566"/>
      </w:pPr>
      <w:r>
        <w:t>Сложноподчинённые</w:t>
      </w:r>
      <w:r>
        <w:rPr>
          <w:spacing w:val="7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союзными</w:t>
      </w:r>
      <w:r>
        <w:rPr>
          <w:spacing w:val="9"/>
        </w:rPr>
        <w:t xml:space="preserve"> </w:t>
      </w:r>
      <w:r>
        <w:t>словами</w:t>
      </w:r>
      <w:r>
        <w:rPr>
          <w:spacing w:val="10"/>
        </w:rPr>
        <w:t xml:space="preserve"> </w:t>
      </w:r>
      <w:r>
        <w:t>whoever,</w:t>
      </w:r>
      <w:r>
        <w:rPr>
          <w:spacing w:val="10"/>
        </w:rPr>
        <w:t xml:space="preserve"> </w:t>
      </w:r>
      <w:r>
        <w:t>whatever,</w:t>
      </w:r>
      <w:r>
        <w:rPr>
          <w:spacing w:val="9"/>
        </w:rPr>
        <w:t xml:space="preserve"> </w:t>
      </w:r>
      <w:r>
        <w:t>however,</w:t>
      </w:r>
      <w:r>
        <w:rPr>
          <w:spacing w:val="-57"/>
        </w:rPr>
        <w:t xml:space="preserve"> </w:t>
      </w:r>
      <w:r>
        <w:t>whenever.</w:t>
      </w:r>
    </w:p>
    <w:p w14:paraId="62732ED5">
      <w:pPr>
        <w:pStyle w:val="23"/>
        <w:ind w:left="462" w:right="100" w:firstLine="566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изъявительном</w:t>
      </w:r>
      <w:r>
        <w:rPr>
          <w:spacing w:val="58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2"/>
        </w:rPr>
        <w:t xml:space="preserve"> </w:t>
      </w:r>
      <w:r>
        <w:t>0,</w:t>
      </w:r>
      <w:r>
        <w:rPr>
          <w:spacing w:val="-57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 в</w:t>
      </w:r>
      <w:r>
        <w:rPr>
          <w:spacing w:val="-2"/>
        </w:rPr>
        <w:t xml:space="preserve"> </w:t>
      </w:r>
      <w:r>
        <w:t>сослагательном</w:t>
      </w:r>
      <w:r>
        <w:rPr>
          <w:spacing w:val="-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3"/>
        </w:rPr>
        <w:t xml:space="preserve"> </w:t>
      </w:r>
      <w:r>
        <w:t>II).</w:t>
      </w:r>
    </w:p>
    <w:p w14:paraId="0FA2E7F4">
      <w:pPr>
        <w:pStyle w:val="23"/>
        <w:ind w:left="462" w:right="108" w:firstLine="566"/>
        <w:jc w:val="both"/>
        <w:rPr>
          <w:lang w:val="en-US"/>
        </w:rPr>
      </w:pPr>
      <w:r>
        <w:t>Все</w:t>
      </w:r>
      <w:r>
        <w:rPr>
          <w:lang w:val="en-US"/>
        </w:rPr>
        <w:t xml:space="preserve"> </w:t>
      </w:r>
      <w:r>
        <w:t>типы</w:t>
      </w:r>
      <w:r>
        <w:rPr>
          <w:lang w:val="en-US"/>
        </w:rPr>
        <w:t xml:space="preserve"> </w:t>
      </w:r>
      <w:r>
        <w:t>вопросительных</w:t>
      </w:r>
      <w:r>
        <w:rPr>
          <w:lang w:val="en-US"/>
        </w:rPr>
        <w:t xml:space="preserve"> </w:t>
      </w:r>
      <w:r>
        <w:t>предложений</w:t>
      </w:r>
      <w:r>
        <w:rPr>
          <w:lang w:val="en-US"/>
        </w:rPr>
        <w:t xml:space="preserve"> (</w:t>
      </w:r>
      <w:r>
        <w:t>общий</w:t>
      </w:r>
      <w:r>
        <w:rPr>
          <w:lang w:val="en-US"/>
        </w:rPr>
        <w:t xml:space="preserve">, </w:t>
      </w:r>
      <w:r>
        <w:t>специальный</w:t>
      </w:r>
      <w:r>
        <w:rPr>
          <w:lang w:val="en-US"/>
        </w:rPr>
        <w:t xml:space="preserve">, </w:t>
      </w:r>
      <w:r>
        <w:t>альтернативный</w:t>
      </w:r>
      <w:r>
        <w:rPr>
          <w:lang w:val="en-US"/>
        </w:rPr>
        <w:t xml:space="preserve">, </w:t>
      </w:r>
      <w:r>
        <w:t>разд</w:t>
      </w:r>
      <w:r>
        <w:rPr>
          <w:spacing w:val="-57"/>
          <w:lang w:val="en-US"/>
        </w:rPr>
        <w:t xml:space="preserve"> </w:t>
      </w:r>
      <w:r>
        <w:t>елительный</w:t>
      </w:r>
      <w:r>
        <w:rPr>
          <w:lang w:val="en-US"/>
        </w:rPr>
        <w:t xml:space="preserve"> </w:t>
      </w:r>
      <w:r>
        <w:t>вопросы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Present/Past/Future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Simple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Tense,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Present/Past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Tense,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Present/Past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Perfect Tense, Present Perfect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Continuous Tense).</w:t>
      </w:r>
    </w:p>
    <w:p w14:paraId="4AE88DE6">
      <w:pPr>
        <w:pStyle w:val="23"/>
        <w:spacing w:before="71"/>
        <w:ind w:left="462" w:right="109" w:firstLine="566"/>
        <w:jc w:val="both"/>
      </w:pP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14:paraId="6559C35F">
      <w:pPr>
        <w:pStyle w:val="23"/>
        <w:spacing w:before="6"/>
        <w:ind w:left="1028" w:right="112"/>
        <w:jc w:val="both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  <w:lang w:val="en-US"/>
        </w:rPr>
        <w:t xml:space="preserve"> </w:t>
      </w:r>
      <w:r>
        <w:t>с</w:t>
      </w:r>
      <w:r>
        <w:rPr>
          <w:spacing w:val="-2"/>
          <w:lang w:val="en-US"/>
        </w:rPr>
        <w:t xml:space="preserve"> </w:t>
      </w:r>
      <w:r>
        <w:t>конструкциями</w:t>
      </w:r>
      <w:r>
        <w:rPr>
          <w:spacing w:val="2"/>
          <w:lang w:val="en-US"/>
        </w:rPr>
        <w:t xml:space="preserve"> </w:t>
      </w:r>
      <w:r>
        <w:rPr>
          <w:lang w:val="en-US"/>
        </w:rPr>
        <w:t>as</w:t>
      </w:r>
      <w:r>
        <w:rPr>
          <w:spacing w:val="48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49"/>
          <w:lang w:val="en-US"/>
        </w:rPr>
        <w:t xml:space="preserve"> </w:t>
      </w:r>
      <w:r>
        <w:rPr>
          <w:lang w:val="en-US"/>
        </w:rPr>
        <w:t>as,</w:t>
      </w:r>
      <w:r>
        <w:rPr>
          <w:spacing w:val="49"/>
          <w:lang w:val="en-US"/>
        </w:rPr>
        <w:t xml:space="preserve"> </w:t>
      </w:r>
      <w:r>
        <w:rPr>
          <w:lang w:val="en-US"/>
        </w:rPr>
        <w:t>not</w:t>
      </w:r>
      <w:r>
        <w:rPr>
          <w:spacing w:val="49"/>
          <w:lang w:val="en-US"/>
        </w:rPr>
        <w:t xml:space="preserve"> </w:t>
      </w:r>
      <w:r>
        <w:rPr>
          <w:lang w:val="en-US"/>
        </w:rPr>
        <w:t>so</w:t>
      </w:r>
      <w:r>
        <w:rPr>
          <w:spacing w:val="48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49"/>
          <w:lang w:val="en-US"/>
        </w:rPr>
        <w:t xml:space="preserve"> </w:t>
      </w:r>
      <w:r>
        <w:rPr>
          <w:lang w:val="en-US"/>
        </w:rPr>
        <w:t>as,</w:t>
      </w:r>
      <w:r>
        <w:rPr>
          <w:spacing w:val="49"/>
          <w:lang w:val="en-US"/>
        </w:rPr>
        <w:t xml:space="preserve"> </w:t>
      </w:r>
      <w:r>
        <w:rPr>
          <w:lang w:val="en-US"/>
        </w:rPr>
        <w:t>both</w:t>
      </w:r>
      <w:r>
        <w:rPr>
          <w:spacing w:val="49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49"/>
          <w:lang w:val="en-US"/>
        </w:rPr>
        <w:t xml:space="preserve"> </w:t>
      </w:r>
      <w:r>
        <w:rPr>
          <w:lang w:val="en-US"/>
        </w:rPr>
        <w:t>and</w:t>
      </w:r>
      <w:r>
        <w:rPr>
          <w:spacing w:val="52"/>
          <w:lang w:val="en-US"/>
        </w:rPr>
        <w:t xml:space="preserve"> </w:t>
      </w:r>
      <w:r>
        <w:rPr>
          <w:lang w:val="en-US"/>
        </w:rPr>
        <w:t>…,</w:t>
      </w:r>
      <w:r>
        <w:rPr>
          <w:spacing w:val="49"/>
          <w:lang w:val="en-US"/>
        </w:rPr>
        <w:t xml:space="preserve"> </w:t>
      </w:r>
      <w:r>
        <w:rPr>
          <w:lang w:val="en-US"/>
        </w:rPr>
        <w:t>either</w:t>
      </w:r>
      <w:r>
        <w:rPr>
          <w:spacing w:val="48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49"/>
          <w:lang w:val="en-US"/>
        </w:rPr>
        <w:t xml:space="preserve"> </w:t>
      </w:r>
      <w:r>
        <w:rPr>
          <w:lang w:val="en-US"/>
        </w:rPr>
        <w:t>or,</w:t>
      </w:r>
    </w:p>
    <w:p w14:paraId="70015876">
      <w:pPr>
        <w:pStyle w:val="23"/>
        <w:spacing w:before="4"/>
        <w:ind w:left="462"/>
        <w:jc w:val="both"/>
        <w:rPr>
          <w:lang w:val="en-US"/>
        </w:rPr>
      </w:pPr>
      <w:r>
        <w:rPr>
          <w:lang w:val="en-US"/>
        </w:rPr>
        <w:t>neither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nor.</w:t>
      </w:r>
    </w:p>
    <w:p w14:paraId="35B537E6">
      <w:pPr>
        <w:pStyle w:val="23"/>
        <w:ind w:left="1028"/>
        <w:jc w:val="both"/>
        <w:rPr>
          <w:lang w:val="en-US"/>
        </w:rPr>
      </w:pPr>
      <w:r>
        <w:t>Предложения</w:t>
      </w:r>
      <w:r>
        <w:rPr>
          <w:spacing w:val="-1"/>
          <w:lang w:val="en-US"/>
        </w:rPr>
        <w:t xml:space="preserve"> </w:t>
      </w:r>
      <w:r>
        <w:t>с</w:t>
      </w:r>
      <w:r>
        <w:rPr>
          <w:lang w:val="en-US"/>
        </w:rPr>
        <w:t xml:space="preserve"> I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wish…</w:t>
      </w:r>
    </w:p>
    <w:p w14:paraId="714E5CD9">
      <w:pPr>
        <w:pStyle w:val="23"/>
        <w:ind w:left="1028"/>
        <w:jc w:val="both"/>
        <w:rPr>
          <w:lang w:val="en-US"/>
        </w:rPr>
      </w:pPr>
      <w:r>
        <w:t>Конструкции</w:t>
      </w:r>
      <w:r>
        <w:rPr>
          <w:spacing w:val="-2"/>
          <w:lang w:val="en-US"/>
        </w:rPr>
        <w:t xml:space="preserve"> </w:t>
      </w:r>
      <w:r>
        <w:t>с</w:t>
      </w:r>
      <w:r>
        <w:rPr>
          <w:spacing w:val="-3"/>
          <w:lang w:val="en-US"/>
        </w:rPr>
        <w:t xml:space="preserve"> </w:t>
      </w:r>
      <w:r>
        <w:t>глаголами</w:t>
      </w:r>
      <w:r>
        <w:rPr>
          <w:spacing w:val="1"/>
          <w:lang w:val="en-US"/>
        </w:rPr>
        <w:t xml:space="preserve"> </w:t>
      </w:r>
      <w:r>
        <w:t>на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-ing: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love/hate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doing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smth.</w:t>
      </w:r>
    </w:p>
    <w:p w14:paraId="2BDAF7C1">
      <w:pPr>
        <w:pStyle w:val="23"/>
        <w:ind w:left="462" w:right="106" w:firstLine="566"/>
        <w:jc w:val="both"/>
        <w:rPr>
          <w:lang w:val="en-US"/>
        </w:rPr>
      </w:pPr>
      <w:r>
        <w:t>Конструкции</w:t>
      </w:r>
      <w:r>
        <w:rPr>
          <w:lang w:val="en-US"/>
        </w:rPr>
        <w:t xml:space="preserve"> c </w:t>
      </w:r>
      <w:r>
        <w:t>глаголами</w:t>
      </w:r>
      <w:r>
        <w:rPr>
          <w:lang w:val="en-US"/>
        </w:rPr>
        <w:t xml:space="preserve"> to stop, to remember, to forget (</w:t>
      </w:r>
      <w:r>
        <w:t>разница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значении</w:t>
      </w:r>
      <w:r>
        <w:rPr>
          <w:lang w:val="en-US"/>
        </w:rPr>
        <w:t xml:space="preserve"> to stop</w:t>
      </w:r>
      <w:r>
        <w:rPr>
          <w:spacing w:val="1"/>
          <w:lang w:val="en-US"/>
        </w:rPr>
        <w:t xml:space="preserve"> </w:t>
      </w:r>
      <w:r>
        <w:rPr>
          <w:lang w:val="en-US"/>
        </w:rPr>
        <w:t>doing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smth </w:t>
      </w:r>
      <w:r>
        <w:t>и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to stop to do smth).</w:t>
      </w:r>
    </w:p>
    <w:p w14:paraId="412EAE3B">
      <w:pPr>
        <w:pStyle w:val="23"/>
        <w:ind w:left="1028" w:right="4114"/>
      </w:pPr>
      <w:r>
        <w:t>Конструкция</w:t>
      </w:r>
      <w:r>
        <w:rPr>
          <w:lang w:val="en-US"/>
        </w:rPr>
        <w:t xml:space="preserve"> It takes me … to do smth.</w:t>
      </w:r>
      <w:r>
        <w:rPr>
          <w:spacing w:val="1"/>
          <w:lang w:val="en-US"/>
        </w:rPr>
        <w:t xml:space="preserve"> </w:t>
      </w: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4"/>
        </w:rPr>
        <w:t xml:space="preserve"> </w:t>
      </w:r>
      <w:r>
        <w:t>глагола.</w:t>
      </w:r>
    </w:p>
    <w:p w14:paraId="07E5DE34">
      <w:pPr>
        <w:pStyle w:val="23"/>
        <w:ind w:left="1028"/>
        <w:rPr>
          <w:lang w:val="en-US"/>
        </w:rPr>
      </w:pPr>
      <w:r>
        <w:t>Конструкции</w:t>
      </w:r>
      <w:r>
        <w:rPr>
          <w:lang w:val="en-US"/>
        </w:rPr>
        <w:t xml:space="preserve"> be/get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used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smth,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be/get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used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>doing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smth.</w:t>
      </w:r>
    </w:p>
    <w:p w14:paraId="1953B881">
      <w:pPr>
        <w:pStyle w:val="23"/>
        <w:tabs>
          <w:tab w:val="left" w:pos="3509"/>
          <w:tab w:val="left" w:pos="5124"/>
          <w:tab w:val="left" w:pos="6381"/>
          <w:tab w:val="left" w:pos="7995"/>
          <w:tab w:val="left" w:pos="9252"/>
        </w:tabs>
        <w:ind w:left="462" w:right="111" w:firstLine="566"/>
        <w:jc w:val="both"/>
        <w:rPr>
          <w:lang w:val="en-US"/>
        </w:rPr>
      </w:pPr>
      <w:r>
        <w:t>Конструкции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 prefer, I’d prefer, I’d</w:t>
      </w:r>
      <w:r>
        <w:rPr>
          <w:spacing w:val="-1"/>
          <w:lang w:val="en-US"/>
        </w:rPr>
        <w:t>rather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prefer,</w:t>
      </w:r>
      <w:r>
        <w:rPr>
          <w:spacing w:val="-2"/>
          <w:lang w:val="en-US"/>
        </w:rPr>
        <w:t xml:space="preserve"> </w:t>
      </w:r>
      <w:r>
        <w:t>выражающие</w:t>
      </w:r>
      <w:r>
        <w:rPr>
          <w:spacing w:val="-1"/>
          <w:lang w:val="en-US"/>
        </w:rPr>
        <w:t xml:space="preserve"> </w:t>
      </w:r>
      <w:r>
        <w:t>предпочтение</w:t>
      </w:r>
      <w:r>
        <w:rPr>
          <w:lang w:val="en-US"/>
        </w:rPr>
        <w:t>,</w:t>
      </w:r>
      <w:r>
        <w:rPr>
          <w:spacing w:val="-1"/>
          <w:lang w:val="en-US"/>
        </w:rPr>
        <w:t xml:space="preserve"> </w:t>
      </w:r>
      <w:r>
        <w:t>а</w:t>
      </w:r>
      <w:r>
        <w:rPr>
          <w:spacing w:val="-2"/>
          <w:lang w:val="en-US"/>
        </w:rPr>
        <w:t xml:space="preserve"> </w:t>
      </w:r>
      <w:r>
        <w:t>также</w:t>
      </w:r>
      <w:r>
        <w:rPr>
          <w:spacing w:val="-1"/>
          <w:lang w:val="en-US"/>
        </w:rPr>
        <w:t xml:space="preserve"> </w:t>
      </w:r>
      <w:r>
        <w:t>конструкции</w:t>
      </w:r>
      <w:r>
        <w:rPr>
          <w:spacing w:val="4"/>
          <w:lang w:val="en-US"/>
        </w:rPr>
        <w:t xml:space="preserve"> </w:t>
      </w:r>
      <w:r>
        <w:rPr>
          <w:lang w:val="en-US"/>
        </w:rPr>
        <w:t>I’d rather,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You’d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better.</w:t>
      </w:r>
    </w:p>
    <w:p w14:paraId="3899A81C">
      <w:pPr>
        <w:pStyle w:val="23"/>
        <w:spacing w:before="4"/>
        <w:rPr>
          <w:lang w:val="en-US"/>
        </w:rPr>
      </w:pPr>
    </w:p>
    <w:p w14:paraId="6D95A134">
      <w:pPr>
        <w:pStyle w:val="23"/>
        <w:spacing w:before="1"/>
        <w:ind w:left="462" w:right="115" w:firstLine="566"/>
        <w:jc w:val="both"/>
      </w:pPr>
      <w:r>
        <w:t>Подлежащее, выраженное собирательным существительным (family, police), и его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со сказуемым.</w:t>
      </w:r>
    </w:p>
    <w:p w14:paraId="4FC718FB">
      <w:pPr>
        <w:pStyle w:val="23"/>
        <w:spacing w:before="1"/>
        <w:ind w:left="462" w:right="107" w:firstLine="566"/>
        <w:jc w:val="both"/>
      </w:pPr>
      <w:r>
        <w:t>Глаголы (правильные и неправильные) в видовременных формах действительного</w:t>
      </w:r>
      <w:r>
        <w:rPr>
          <w:spacing w:val="1"/>
        </w:rPr>
        <w:t xml:space="preserve"> </w:t>
      </w:r>
      <w:r>
        <w:t>залога в изъявительном наклонении (Present/Past/Future Simple Tense, Present/Past/Future</w:t>
      </w:r>
      <w:r>
        <w:rPr>
          <w:spacing w:val="1"/>
        </w:rPr>
        <w:t xml:space="preserve"> </w:t>
      </w:r>
      <w:r>
        <w:t>Continuous Tense, Present/Past Perfect Tense, Present Perfect Continuous Tense, Future-in-the-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60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Passive, Present Perfect Passive).</w:t>
      </w:r>
    </w:p>
    <w:p w14:paraId="6261111C">
      <w:pPr>
        <w:pStyle w:val="23"/>
        <w:ind w:left="462" w:right="104" w:firstLine="566"/>
        <w:jc w:val="both"/>
        <w:rPr>
          <w:lang w:val="en-US"/>
        </w:rPr>
      </w:pPr>
      <w:r>
        <w:t>Конструкция</w:t>
      </w:r>
      <w:r>
        <w:rPr>
          <w:lang w:val="en-US"/>
        </w:rPr>
        <w:t xml:space="preserve"> to</w:t>
      </w:r>
      <w:r>
        <w:rPr>
          <w:spacing w:val="61"/>
          <w:lang w:val="en-US"/>
        </w:rPr>
        <w:t xml:space="preserve"> </w:t>
      </w:r>
      <w:r>
        <w:rPr>
          <w:lang w:val="en-US"/>
        </w:rPr>
        <w:t>be</w:t>
      </w:r>
      <w:r>
        <w:rPr>
          <w:spacing w:val="61"/>
          <w:lang w:val="en-US"/>
        </w:rPr>
        <w:t xml:space="preserve"> </w:t>
      </w:r>
      <w:r>
        <w:rPr>
          <w:lang w:val="en-US"/>
        </w:rPr>
        <w:t>going</w:t>
      </w:r>
      <w:r>
        <w:rPr>
          <w:spacing w:val="61"/>
          <w:lang w:val="en-US"/>
        </w:rPr>
        <w:t xml:space="preserve"> </w:t>
      </w:r>
      <w:r>
        <w:rPr>
          <w:lang w:val="en-US"/>
        </w:rPr>
        <w:t xml:space="preserve">to, </w:t>
      </w:r>
      <w:r>
        <w:t>формы</w:t>
      </w:r>
      <w:r>
        <w:rPr>
          <w:lang w:val="en-US"/>
        </w:rPr>
        <w:t xml:space="preserve"> Future   Simple   Tense </w:t>
      </w:r>
      <w:r>
        <w:t>и</w:t>
      </w:r>
      <w:r>
        <w:rPr>
          <w:lang w:val="en-US"/>
        </w:rPr>
        <w:t xml:space="preserve"> Present   Continuous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Tense</w:t>
      </w:r>
      <w:r>
        <w:rPr>
          <w:spacing w:val="-2"/>
          <w:lang w:val="en-US"/>
        </w:rPr>
        <w:t xml:space="preserve"> </w:t>
      </w:r>
      <w:r>
        <w:t>для</w:t>
      </w:r>
      <w:r>
        <w:rPr>
          <w:spacing w:val="-1"/>
          <w:lang w:val="en-US"/>
        </w:rPr>
        <w:t xml:space="preserve"> </w:t>
      </w:r>
      <w:r>
        <w:t>выражения</w:t>
      </w:r>
      <w:r>
        <w:rPr>
          <w:spacing w:val="1"/>
          <w:lang w:val="en-US"/>
        </w:rPr>
        <w:t xml:space="preserve"> </w:t>
      </w:r>
      <w:r>
        <w:t>будущего</w:t>
      </w:r>
      <w:r>
        <w:rPr>
          <w:lang w:val="en-US"/>
        </w:rPr>
        <w:t xml:space="preserve"> </w:t>
      </w:r>
      <w:r>
        <w:t>действия</w:t>
      </w:r>
      <w:r>
        <w:rPr>
          <w:lang w:val="en-US"/>
        </w:rPr>
        <w:t>.</w:t>
      </w:r>
    </w:p>
    <w:p w14:paraId="3FD4ECF9">
      <w:pPr>
        <w:pStyle w:val="23"/>
        <w:ind w:left="462" w:right="111" w:firstLine="566"/>
        <w:jc w:val="both"/>
        <w:rPr>
          <w:lang w:val="en-US"/>
        </w:rPr>
      </w:pPr>
      <w:r>
        <w:t>Модальные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их</w:t>
      </w:r>
      <w:r>
        <w:rPr>
          <w:lang w:val="en-US"/>
        </w:rPr>
        <w:t xml:space="preserve"> </w:t>
      </w:r>
      <w:r>
        <w:t>эквиваленты</w:t>
      </w:r>
      <w:r>
        <w:rPr>
          <w:lang w:val="en-US"/>
        </w:rPr>
        <w:t xml:space="preserve"> (can/be able to, could, must/have to, may, might,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should,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shall, would, will, need).</w:t>
      </w:r>
    </w:p>
    <w:p w14:paraId="2100A5E4">
      <w:pPr>
        <w:pStyle w:val="23"/>
        <w:ind w:left="462" w:right="107" w:firstLine="566"/>
        <w:jc w:val="both"/>
        <w:rPr>
          <w:lang w:val="en-US"/>
        </w:rPr>
      </w:pPr>
      <w:r>
        <w:t>Неличные</w:t>
      </w:r>
      <w:r>
        <w:rPr>
          <w:lang w:val="en-US"/>
        </w:rPr>
        <w:t xml:space="preserve"> </w:t>
      </w:r>
      <w:r>
        <w:t>формы</w:t>
      </w:r>
      <w:r>
        <w:rPr>
          <w:lang w:val="en-US"/>
        </w:rPr>
        <w:t xml:space="preserve"> </w:t>
      </w:r>
      <w:r>
        <w:t>глагола</w:t>
      </w:r>
      <w:r>
        <w:rPr>
          <w:lang w:val="en-US"/>
        </w:rPr>
        <w:t xml:space="preserve"> – </w:t>
      </w:r>
      <w:r>
        <w:t>инфинитив</w:t>
      </w:r>
      <w:r>
        <w:rPr>
          <w:lang w:val="en-US"/>
        </w:rPr>
        <w:t xml:space="preserve">, </w:t>
      </w:r>
      <w:r>
        <w:t>герундий</w:t>
      </w:r>
      <w:r>
        <w:rPr>
          <w:lang w:val="en-US"/>
        </w:rPr>
        <w:t xml:space="preserve">, </w:t>
      </w:r>
      <w:r>
        <w:t>причастие</w:t>
      </w:r>
      <w:r>
        <w:rPr>
          <w:lang w:val="en-US"/>
        </w:rPr>
        <w:t xml:space="preserve"> (Participle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 </w:t>
      </w:r>
      <w:r>
        <w:t>и</w:t>
      </w:r>
      <w:r>
        <w:rPr>
          <w:lang w:val="en-US"/>
        </w:rPr>
        <w:t xml:space="preserve"> Participle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II), </w:t>
      </w:r>
      <w:r>
        <w:t>причастия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функции</w:t>
      </w:r>
      <w:r>
        <w:rPr>
          <w:lang w:val="en-US"/>
        </w:rPr>
        <w:t xml:space="preserve"> </w:t>
      </w:r>
      <w:r>
        <w:t>определения</w:t>
      </w:r>
      <w:r>
        <w:rPr>
          <w:lang w:val="en-US"/>
        </w:rPr>
        <w:t xml:space="preserve"> (Participle I – a playing child, Participle II – a written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text).</w:t>
      </w:r>
    </w:p>
    <w:p w14:paraId="0122FE9C">
      <w:pPr>
        <w:pStyle w:val="23"/>
        <w:spacing w:before="68"/>
        <w:ind w:left="1028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артикли.</w:t>
      </w:r>
    </w:p>
    <w:p w14:paraId="2EEFDD0E">
      <w:pPr>
        <w:pStyle w:val="23"/>
        <w:spacing w:before="1"/>
        <w:ind w:left="462" w:right="114" w:firstLine="566"/>
        <w:jc w:val="both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14:paraId="597D63F9">
      <w:pPr>
        <w:pStyle w:val="23"/>
        <w:spacing w:before="1"/>
        <w:ind w:left="462" w:right="113" w:firstLine="566"/>
        <w:jc w:val="both"/>
      </w:pPr>
      <w:r>
        <w:t>Неисчисляемые имена существительные, имеющие форму только множественного</w:t>
      </w:r>
      <w:r>
        <w:rPr>
          <w:spacing w:val="1"/>
        </w:rPr>
        <w:t xml:space="preserve"> </w:t>
      </w:r>
      <w:r>
        <w:t>числа.</w:t>
      </w:r>
    </w:p>
    <w:p w14:paraId="6567A671">
      <w:pPr>
        <w:pStyle w:val="23"/>
        <w:ind w:left="1028"/>
      </w:pPr>
      <w:r>
        <w:t>Притяжательный</w:t>
      </w:r>
      <w:r>
        <w:rPr>
          <w:spacing w:val="-5"/>
        </w:rPr>
        <w:t xml:space="preserve"> </w:t>
      </w:r>
      <w:r>
        <w:t>падеж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14:paraId="59F58F09">
      <w:pPr>
        <w:pStyle w:val="23"/>
        <w:ind w:left="462" w:right="113" w:firstLine="566"/>
        <w:jc w:val="both"/>
      </w:pPr>
      <w:r>
        <w:t>Имена прилагательные и наречия в положительной, сравнительной и 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-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 и</w:t>
      </w:r>
      <w:r>
        <w:rPr>
          <w:spacing w:val="-1"/>
        </w:rPr>
        <w:t xml:space="preserve"> </w:t>
      </w:r>
      <w:r>
        <w:t>исключения.</w:t>
      </w:r>
    </w:p>
    <w:p w14:paraId="5FB05337">
      <w:pPr>
        <w:pStyle w:val="23"/>
        <w:ind w:left="462" w:right="105" w:firstLine="566"/>
        <w:jc w:val="both"/>
      </w:pPr>
      <w:r>
        <w:t>Порядок следования нескольких прилагательных (мнение – размер – возраст – цвет –</w:t>
      </w:r>
      <w:r>
        <w:rPr>
          <w:spacing w:val="-57"/>
        </w:rPr>
        <w:t xml:space="preserve"> </w:t>
      </w:r>
      <w:r>
        <w:t>происхождение).</w:t>
      </w:r>
    </w:p>
    <w:p w14:paraId="461BAABF">
      <w:pPr>
        <w:pStyle w:val="23"/>
        <w:ind w:left="1028"/>
        <w:rPr>
          <w:lang w:val="en-US"/>
        </w:rPr>
      </w:pPr>
      <w:r>
        <w:t>Слова</w:t>
      </w:r>
      <w:r>
        <w:rPr>
          <w:lang w:val="en-US"/>
        </w:rPr>
        <w:t>,</w:t>
      </w:r>
      <w:r>
        <w:rPr>
          <w:spacing w:val="-2"/>
          <w:lang w:val="en-US"/>
        </w:rPr>
        <w:t xml:space="preserve"> </w:t>
      </w:r>
      <w:r>
        <w:t>выражающие</w:t>
      </w:r>
      <w:r>
        <w:rPr>
          <w:spacing w:val="-2"/>
          <w:lang w:val="en-US"/>
        </w:rPr>
        <w:t xml:space="preserve"> </w:t>
      </w:r>
      <w:r>
        <w:t>количество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(many/much,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little/a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little,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few/a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few,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lot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of).</w:t>
      </w:r>
    </w:p>
    <w:p w14:paraId="19535C51">
      <w:pPr>
        <w:pStyle w:val="23"/>
        <w:spacing w:before="1"/>
        <w:ind w:left="462" w:right="110" w:firstLine="566"/>
        <w:jc w:val="both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падежах,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производные,</w:t>
      </w:r>
      <w:r>
        <w:rPr>
          <w:spacing w:val="-57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none,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(nobody,</w:t>
      </w:r>
      <w:r>
        <w:rPr>
          <w:spacing w:val="1"/>
        </w:rPr>
        <w:t xml:space="preserve"> </w:t>
      </w:r>
      <w:r>
        <w:t>nothing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78DC76BB">
      <w:pPr>
        <w:pStyle w:val="23"/>
        <w:spacing w:before="1"/>
        <w:ind w:left="1028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числительные.</w:t>
      </w:r>
    </w:p>
    <w:p w14:paraId="4950EEF2">
      <w:pPr>
        <w:pStyle w:val="23"/>
        <w:ind w:left="462" w:right="114" w:firstLine="566"/>
        <w:jc w:val="both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-2"/>
        </w:rPr>
        <w:t xml:space="preserve"> </w:t>
      </w:r>
      <w:r>
        <w:t>залоге.</w:t>
      </w:r>
    </w:p>
    <w:p w14:paraId="3A29E459">
      <w:pPr>
        <w:pStyle w:val="23"/>
        <w:spacing w:before="10"/>
      </w:pPr>
    </w:p>
    <w:p w14:paraId="685105D8">
      <w:pPr>
        <w:pStyle w:val="3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14:paraId="1B2E0B54">
      <w:pPr>
        <w:pStyle w:val="23"/>
        <w:rPr>
          <w:b/>
        </w:rPr>
      </w:pPr>
    </w:p>
    <w:p w14:paraId="404D2848">
      <w:pPr>
        <w:pStyle w:val="23"/>
        <w:ind w:left="462" w:right="106" w:firstLine="566"/>
        <w:jc w:val="both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 о национально-культурных особенностях своей страны и страны/стран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 11</w:t>
      </w:r>
      <w:r>
        <w:rPr>
          <w:spacing w:val="2"/>
        </w:rPr>
        <w:t xml:space="preserve"> </w:t>
      </w:r>
      <w:r>
        <w:t>класса.</w:t>
      </w:r>
    </w:p>
    <w:p w14:paraId="4E0B37D7">
      <w:pPr>
        <w:pStyle w:val="23"/>
        <w:ind w:left="462" w:right="112" w:firstLine="566"/>
        <w:jc w:val="both"/>
      </w:pPr>
      <w:r>
        <w:t>Знание и использование в</w:t>
      </w:r>
      <w:r>
        <w:rPr>
          <w:spacing w:val="1"/>
        </w:rPr>
        <w:t xml:space="preserve"> </w:t>
      </w:r>
      <w:r>
        <w:t>устной и письменной речи наиболее употребительной</w:t>
      </w:r>
      <w:r>
        <w:rPr>
          <w:spacing w:val="1"/>
        </w:rPr>
        <w:t xml:space="preserve"> </w:t>
      </w:r>
      <w:r>
        <w:t>тематической фоновой лексики и реалий родной страны и страны/стран изучаемого языка</w:t>
      </w:r>
      <w:r>
        <w:rPr>
          <w:spacing w:val="1"/>
        </w:rPr>
        <w:t xml:space="preserve"> </w:t>
      </w:r>
      <w:r>
        <w:t>при изучении тем: государственное устройство, система образования, страницы истории,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традиции в</w:t>
      </w:r>
      <w:r>
        <w:rPr>
          <w:spacing w:val="-1"/>
        </w:rPr>
        <w:t xml:space="preserve"> </w:t>
      </w:r>
      <w:r>
        <w:t>кулинарии и другие.</w:t>
      </w:r>
    </w:p>
    <w:p w14:paraId="06866BD6">
      <w:pPr>
        <w:pStyle w:val="23"/>
        <w:spacing w:before="1"/>
        <w:ind w:left="462" w:right="113" w:firstLine="566"/>
        <w:jc w:val="both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-1"/>
        </w:rPr>
        <w:t xml:space="preserve"> </w:t>
      </w:r>
      <w:r>
        <w:t>страны/стран, говорящих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14:paraId="1CFC2FBF">
      <w:pPr>
        <w:pStyle w:val="23"/>
        <w:spacing w:before="71"/>
        <w:ind w:left="462" w:right="100" w:firstLine="566"/>
        <w:jc w:val="both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 с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учётом.</w:t>
      </w:r>
    </w:p>
    <w:p w14:paraId="18FF18E6">
      <w:pPr>
        <w:pStyle w:val="23"/>
        <w:ind w:left="462" w:right="110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 языка (культурные явления и события, достопримечательности, 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-1"/>
        </w:rPr>
        <w:t xml:space="preserve"> </w:t>
      </w:r>
      <w:r>
        <w:t>спортсмены, актёры</w:t>
      </w:r>
      <w:r>
        <w:rPr>
          <w:spacing w:val="-1"/>
        </w:rPr>
        <w:t xml:space="preserve"> </w:t>
      </w:r>
      <w:r>
        <w:t>и другие).</w:t>
      </w:r>
    </w:p>
    <w:p w14:paraId="392DA555">
      <w:pPr>
        <w:pStyle w:val="23"/>
        <w:spacing w:before="10"/>
      </w:pPr>
    </w:p>
    <w:p w14:paraId="039E9BD2">
      <w:pPr>
        <w:pStyle w:val="3"/>
        <w:ind w:left="726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14:paraId="0136245E">
      <w:pPr>
        <w:pStyle w:val="3"/>
        <w:ind w:left="726"/>
      </w:pPr>
    </w:p>
    <w:p w14:paraId="53F244C0">
      <w:pPr>
        <w:pStyle w:val="23"/>
        <w:spacing w:before="1"/>
        <w:ind w:left="462" w:right="103" w:firstLine="566"/>
        <w:jc w:val="both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 а также в условиях дефицита языковых средств использовать различные</w:t>
      </w:r>
      <w:r>
        <w:rPr>
          <w:spacing w:val="1"/>
        </w:rPr>
        <w:t xml:space="preserve"> </w:t>
      </w:r>
      <w:r>
        <w:t>приемы переработки информации: при говорении – переспрос, при говорении и письме –</w:t>
      </w:r>
      <w:r>
        <w:rPr>
          <w:spacing w:val="1"/>
        </w:rPr>
        <w:t xml:space="preserve"> </w:t>
      </w:r>
      <w:r>
        <w:t>описание/перифраз/толкование, при чтении и аудировании – языковую и контекстуальную</w:t>
      </w:r>
      <w:r>
        <w:rPr>
          <w:spacing w:val="-57"/>
        </w:rPr>
        <w:t xml:space="preserve"> </w:t>
      </w:r>
      <w:r>
        <w:t>догадку.</w:t>
      </w:r>
    </w:p>
    <w:p w14:paraId="0ED52040">
      <w:pPr>
        <w:pStyle w:val="23"/>
        <w:ind w:left="462" w:right="7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запрашиваемой информации.</w:t>
      </w:r>
    </w:p>
    <w:p w14:paraId="25898FA0">
      <w:pPr>
        <w:pStyle w:val="23"/>
        <w:spacing w:before="4"/>
      </w:pPr>
    </w:p>
    <w:p w14:paraId="739518C0">
      <w:pPr>
        <w:pStyle w:val="23"/>
        <w:spacing w:before="1"/>
        <w:ind w:left="356"/>
        <w:jc w:val="center"/>
        <w:rPr>
          <w:b/>
        </w:rPr>
      </w:pPr>
      <w:r>
        <w:rPr>
          <w:b/>
        </w:rPr>
        <w:t>ПЛАНИРУЕМЫЕ РЕЗУЛЬТАТЫ ОСВОЕНИЯ ПРОГРАММЫ ПО АНГЛИЙСКОМУ</w:t>
      </w:r>
      <w:r>
        <w:rPr>
          <w:b/>
          <w:spacing w:val="-57"/>
        </w:rPr>
        <w:t xml:space="preserve"> </w:t>
      </w:r>
      <w:r>
        <w:rPr>
          <w:b/>
        </w:rPr>
        <w:t>ЯЗЫКУ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-2"/>
        </w:rPr>
        <w:t xml:space="preserve"> </w:t>
      </w:r>
      <w:r>
        <w:rPr>
          <w:b/>
        </w:rPr>
        <w:t>ОБЩЕГО</w:t>
      </w:r>
      <w:r>
        <w:rPr>
          <w:b/>
          <w:spacing w:val="2"/>
        </w:rPr>
        <w:t xml:space="preserve"> </w:t>
      </w:r>
      <w:r>
        <w:rPr>
          <w:b/>
        </w:rPr>
        <w:t>ОБРАЗОВАНИЯ</w:t>
      </w:r>
    </w:p>
    <w:p w14:paraId="591E46A7">
      <w:pPr>
        <w:pStyle w:val="23"/>
        <w:spacing w:before="7"/>
        <w:rPr>
          <w:sz w:val="22"/>
        </w:rPr>
      </w:pPr>
    </w:p>
    <w:p w14:paraId="7A969757">
      <w:pPr>
        <w:pStyle w:val="3"/>
        <w:ind w:left="355"/>
        <w:jc w:val="center"/>
        <w:rPr>
          <w:i/>
        </w:rPr>
      </w:pPr>
      <w:r>
        <w:rPr>
          <w:i/>
        </w:rPr>
        <w:t>ЛИЧНОСТНЫЕ</w:t>
      </w:r>
      <w:r>
        <w:rPr>
          <w:i/>
          <w:spacing w:val="-4"/>
        </w:rPr>
        <w:t xml:space="preserve"> </w:t>
      </w:r>
      <w:r>
        <w:rPr>
          <w:i/>
        </w:rPr>
        <w:t>РЕЗУЛЬТАТЫ</w:t>
      </w:r>
    </w:p>
    <w:p w14:paraId="02AD5820">
      <w:pPr>
        <w:pStyle w:val="23"/>
        <w:spacing w:before="219"/>
        <w:ind w:left="462" w:right="-135" w:firstLine="566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 историческими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57"/>
        </w:rPr>
        <w:t xml:space="preserve"> </w:t>
      </w:r>
      <w:r>
        <w:t>самовоспитания и саморазвития, развития внутренней позиции личности, 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 закону и</w:t>
      </w:r>
      <w:r>
        <w:rPr>
          <w:spacing w:val="1"/>
        </w:rPr>
        <w:t xml:space="preserve"> </w:t>
      </w:r>
      <w:r>
        <w:t>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Личностные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9"/>
        </w:rPr>
        <w:t xml:space="preserve"> </w:t>
      </w:r>
      <w:r>
        <w:t>освоения</w:t>
      </w:r>
      <w:r>
        <w:rPr>
          <w:spacing w:val="29"/>
        </w:rPr>
        <w:t xml:space="preserve"> </w:t>
      </w:r>
      <w:r>
        <w:t>обучающимися</w:t>
      </w:r>
      <w:r>
        <w:rPr>
          <w:spacing w:val="28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английскому</w:t>
      </w:r>
      <w:r>
        <w:rPr>
          <w:spacing w:val="24"/>
        </w:rPr>
        <w:t xml:space="preserve"> </w:t>
      </w:r>
      <w:r>
        <w:t>языку</w:t>
      </w:r>
      <w:r>
        <w:rPr>
          <w:spacing w:val="25"/>
        </w:rPr>
        <w:t xml:space="preserve"> </w:t>
      </w:r>
      <w:r>
        <w:t>для 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 ценностных ориентаций, позитивных внутренних убеждений, соответствующих</w:t>
      </w:r>
      <w:r>
        <w:rPr>
          <w:spacing w:val="1"/>
        </w:rPr>
        <w:t xml:space="preserve"> </w:t>
      </w:r>
      <w:r>
        <w:t>традиционным 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6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деятельности:</w:t>
      </w:r>
    </w:p>
    <w:p w14:paraId="03803B62">
      <w:pPr>
        <w:pStyle w:val="23"/>
        <w:ind w:left="462" w:right="109" w:firstLine="566"/>
        <w:jc w:val="both"/>
      </w:pPr>
      <w:r>
        <w:t>В результате изучения английского языка на уровне среднего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6F4465AF">
      <w:pPr>
        <w:pStyle w:val="23"/>
        <w:spacing w:before="9"/>
        <w:jc w:val="both"/>
      </w:pPr>
    </w:p>
    <w:p w14:paraId="533B671D">
      <w:pPr>
        <w:pStyle w:val="3"/>
        <w:numPr>
          <w:ilvl w:val="0"/>
          <w:numId w:val="3"/>
        </w:numPr>
        <w:tabs>
          <w:tab w:val="left" w:pos="1288"/>
        </w:tabs>
        <w:spacing w:before="1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14:paraId="1A8E37AF">
      <w:pPr>
        <w:pStyle w:val="23"/>
        <w:spacing w:before="9"/>
        <w:jc w:val="both"/>
        <w:rPr>
          <w:b/>
        </w:rPr>
      </w:pPr>
    </w:p>
    <w:p w14:paraId="33F62B3A">
      <w:pPr>
        <w:pStyle w:val="23"/>
        <w:ind w:left="462" w:right="110" w:firstLine="56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российского общества;</w:t>
      </w:r>
    </w:p>
    <w:p w14:paraId="4FE82AD9">
      <w:pPr>
        <w:pStyle w:val="23"/>
        <w:ind w:left="462" w:right="114" w:firstLine="566"/>
        <w:jc w:val="both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14:paraId="1613C7F7">
      <w:pPr>
        <w:pStyle w:val="23"/>
        <w:ind w:left="462" w:right="113" w:firstLine="566"/>
        <w:jc w:val="both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2"/>
        </w:rPr>
        <w:t xml:space="preserve"> </w:t>
      </w:r>
      <w:r>
        <w:t>ценностей;</w:t>
      </w:r>
    </w:p>
    <w:p w14:paraId="7EA889AF">
      <w:pPr>
        <w:pStyle w:val="23"/>
        <w:ind w:left="462" w:right="111" w:firstLine="566"/>
        <w:jc w:val="both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14:paraId="38448DC0">
      <w:pPr>
        <w:pStyle w:val="23"/>
        <w:ind w:left="462" w:right="114" w:firstLine="566"/>
        <w:jc w:val="both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25126A0B">
      <w:pPr>
        <w:pStyle w:val="23"/>
        <w:spacing w:before="1"/>
        <w:ind w:left="462" w:right="114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назначением;</w:t>
      </w:r>
    </w:p>
    <w:p w14:paraId="05C9C94D">
      <w:pPr>
        <w:pStyle w:val="23"/>
        <w:ind w:left="1028"/>
        <w:jc w:val="both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деятельности.</w:t>
      </w:r>
    </w:p>
    <w:p w14:paraId="0177B8E7">
      <w:pPr>
        <w:pStyle w:val="23"/>
        <w:spacing w:before="10"/>
        <w:jc w:val="both"/>
      </w:pPr>
    </w:p>
    <w:p w14:paraId="5E20D3FD">
      <w:pPr>
        <w:pStyle w:val="3"/>
        <w:numPr>
          <w:ilvl w:val="0"/>
          <w:numId w:val="3"/>
        </w:numPr>
        <w:tabs>
          <w:tab w:val="left" w:pos="1288"/>
        </w:tabs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14:paraId="73E4BD34">
      <w:pPr>
        <w:pStyle w:val="23"/>
        <w:jc w:val="both"/>
        <w:rPr>
          <w:b/>
        </w:rPr>
      </w:pPr>
    </w:p>
    <w:p w14:paraId="2EE627D8">
      <w:pPr>
        <w:pStyle w:val="23"/>
        <w:ind w:left="462" w:right="112" w:firstLine="566"/>
        <w:jc w:val="both"/>
      </w:pPr>
      <w:r>
        <w:t>сформированность российской гражданской идентичности, патриотизма, уважения к</w:t>
      </w:r>
      <w:r>
        <w:rPr>
          <w:spacing w:val="-57"/>
        </w:rPr>
        <w:t xml:space="preserve"> </w:t>
      </w:r>
      <w:r>
        <w:t>своему 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14:paraId="0DCD9F5B">
      <w:pPr>
        <w:pStyle w:val="23"/>
        <w:ind w:left="462" w:right="107" w:firstLine="566"/>
        <w:jc w:val="both"/>
      </w:pPr>
      <w:r>
        <w:t>ценностное отношение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14:paraId="2F192F9A">
      <w:pPr>
        <w:pStyle w:val="23"/>
        <w:ind w:left="462" w:right="110" w:firstLine="566"/>
        <w:jc w:val="both"/>
      </w:pPr>
      <w:r>
        <w:t>идейная убеждённость, готовность к служению и защите Отечества, 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судьбу.</w:t>
      </w:r>
    </w:p>
    <w:p w14:paraId="19F9BC05">
      <w:pPr>
        <w:pStyle w:val="23"/>
        <w:spacing w:before="7"/>
        <w:jc w:val="both"/>
      </w:pPr>
    </w:p>
    <w:p w14:paraId="110A18A1">
      <w:pPr>
        <w:pStyle w:val="3"/>
        <w:numPr>
          <w:ilvl w:val="0"/>
          <w:numId w:val="3"/>
        </w:numPr>
        <w:tabs>
          <w:tab w:val="left" w:pos="1288"/>
        </w:tabs>
        <w:jc w:val="both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14:paraId="0BF2A699">
      <w:pPr>
        <w:pStyle w:val="23"/>
        <w:jc w:val="both"/>
        <w:rPr>
          <w:b/>
        </w:rPr>
      </w:pPr>
    </w:p>
    <w:p w14:paraId="607951C7">
      <w:pPr>
        <w:pStyle w:val="23"/>
        <w:ind w:left="1028"/>
        <w:jc w:val="both"/>
      </w:pPr>
      <w:r>
        <w:t>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народа;</w:t>
      </w:r>
    </w:p>
    <w:p w14:paraId="2FD179A5">
      <w:pPr>
        <w:pStyle w:val="23"/>
        <w:spacing w:before="68"/>
        <w:ind w:left="1028"/>
        <w:jc w:val="both"/>
      </w:pPr>
      <w:r>
        <w:t>сформированность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поведения;</w:t>
      </w:r>
    </w:p>
    <w:p w14:paraId="421B6F88">
      <w:pPr>
        <w:pStyle w:val="23"/>
        <w:spacing w:before="1"/>
        <w:ind w:left="462" w:right="109" w:firstLine="566"/>
        <w:jc w:val="both"/>
      </w:pPr>
      <w:r>
        <w:t>способность</w:t>
      </w:r>
      <w:r>
        <w:rPr>
          <w:spacing w:val="1"/>
        </w:rPr>
        <w:t xml:space="preserve"> </w:t>
      </w:r>
      <w:r>
        <w:t>оценивать ситуацию и принимать</w:t>
      </w:r>
      <w:r>
        <w:rPr>
          <w:spacing w:val="60"/>
        </w:rPr>
        <w:t xml:space="preserve"> </w:t>
      </w:r>
      <w:r>
        <w:t>осознанные решения, 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 ценности;</w:t>
      </w:r>
    </w:p>
    <w:p w14:paraId="151CE5E5">
      <w:pPr>
        <w:pStyle w:val="23"/>
        <w:spacing w:before="1"/>
        <w:ind w:left="1028"/>
        <w:jc w:val="both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14:paraId="7E73C972">
      <w:pPr>
        <w:pStyle w:val="23"/>
        <w:ind w:left="462" w:right="105" w:firstLine="566"/>
        <w:jc w:val="both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 принятия ценностей семейной жизни в соответствии с традициями народов</w:t>
      </w:r>
      <w:r>
        <w:rPr>
          <w:spacing w:val="1"/>
        </w:rPr>
        <w:t xml:space="preserve"> </w:t>
      </w:r>
      <w:r>
        <w:t>России.</w:t>
      </w:r>
    </w:p>
    <w:p w14:paraId="18193324">
      <w:pPr>
        <w:pStyle w:val="23"/>
        <w:spacing w:before="9"/>
        <w:jc w:val="both"/>
      </w:pPr>
    </w:p>
    <w:p w14:paraId="0978BCD6">
      <w:pPr>
        <w:pStyle w:val="3"/>
        <w:numPr>
          <w:ilvl w:val="0"/>
          <w:numId w:val="3"/>
        </w:numPr>
        <w:tabs>
          <w:tab w:val="left" w:pos="1288"/>
        </w:tabs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14:paraId="4BB458BC">
      <w:pPr>
        <w:pStyle w:val="23"/>
        <w:spacing w:before="1"/>
        <w:jc w:val="both"/>
        <w:rPr>
          <w:b/>
        </w:rPr>
      </w:pPr>
    </w:p>
    <w:p w14:paraId="23C5B941">
      <w:pPr>
        <w:pStyle w:val="23"/>
        <w:spacing w:before="1"/>
        <w:ind w:left="462" w:right="113" w:firstLine="566"/>
        <w:jc w:val="both"/>
      </w:pPr>
      <w:r>
        <w:t>эстетическое отношение к миру, включая эстетику быта, научного и 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 общественных</w:t>
      </w:r>
      <w:r>
        <w:rPr>
          <w:spacing w:val="1"/>
        </w:rPr>
        <w:t xml:space="preserve"> </w:t>
      </w:r>
      <w:r>
        <w:t>отношений;</w:t>
      </w:r>
    </w:p>
    <w:p w14:paraId="0374A181">
      <w:pPr>
        <w:pStyle w:val="23"/>
        <w:ind w:left="462" w:right="108" w:firstLine="566"/>
        <w:jc w:val="both"/>
      </w:pPr>
      <w:r>
        <w:t>способность воспринимать различные виды искусства, традиции и творчество своего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 на иностранном (английском) языке,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14:paraId="77F06414">
      <w:pPr>
        <w:pStyle w:val="23"/>
        <w:ind w:left="462" w:right="100" w:firstLine="566"/>
        <w:jc w:val="both"/>
      </w:pPr>
      <w:r>
        <w:t>убеждённость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значимости</w:t>
      </w:r>
      <w:r>
        <w:rPr>
          <w:spacing w:val="46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общества</w:t>
      </w:r>
      <w:r>
        <w:rPr>
          <w:spacing w:val="42"/>
        </w:rPr>
        <w:t xml:space="preserve"> </w:t>
      </w:r>
      <w:r>
        <w:t>отечественного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мирового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14:paraId="40FEA5F7">
      <w:pPr>
        <w:pStyle w:val="23"/>
        <w:tabs>
          <w:tab w:val="left" w:pos="2438"/>
          <w:tab w:val="left" w:pos="2788"/>
          <w:tab w:val="left" w:pos="3941"/>
          <w:tab w:val="left" w:pos="5288"/>
          <w:tab w:val="left" w:pos="6492"/>
          <w:tab w:val="left" w:pos="7387"/>
          <w:tab w:val="left" w:pos="8324"/>
          <w:tab w:val="left" w:pos="8686"/>
        </w:tabs>
        <w:ind w:left="462" w:right="113" w:firstLine="566"/>
        <w:jc w:val="both"/>
      </w:pPr>
      <w:r>
        <w:t>стремление</w:t>
      </w:r>
      <w:r>
        <w:tab/>
      </w:r>
      <w:r>
        <w:t>к</w:t>
      </w:r>
      <w:r>
        <w:tab/>
      </w:r>
      <w:r>
        <w:t>лучшему</w:t>
      </w:r>
      <w:r>
        <w:tab/>
      </w:r>
      <w:r>
        <w:t>осознанию</w:t>
      </w:r>
      <w:r>
        <w:tab/>
      </w:r>
      <w:r>
        <w:t>культуры</w:t>
      </w:r>
      <w:r>
        <w:tab/>
      </w:r>
      <w:r>
        <w:t>своего</w:t>
      </w:r>
      <w:r>
        <w:tab/>
      </w:r>
      <w:r>
        <w:t>народа</w:t>
      </w:r>
      <w:r>
        <w:tab/>
      </w:r>
      <w:r>
        <w:t>и</w:t>
      </w:r>
      <w:r>
        <w:tab/>
      </w:r>
      <w:r>
        <w:rPr>
          <w:spacing w:val="-1"/>
        </w:rPr>
        <w:t>готовность</w:t>
      </w:r>
      <w:r>
        <w:rPr>
          <w:spacing w:val="-57"/>
        </w:rPr>
        <w:t xml:space="preserve"> </w:t>
      </w:r>
      <w:r>
        <w:t>содействовать ознакомлению с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представителей других</w:t>
      </w:r>
      <w:r>
        <w:rPr>
          <w:spacing w:val="1"/>
        </w:rPr>
        <w:t xml:space="preserve"> </w:t>
      </w:r>
      <w:r>
        <w:t>стран;</w:t>
      </w:r>
    </w:p>
    <w:p w14:paraId="52AD29EA">
      <w:pPr>
        <w:pStyle w:val="23"/>
        <w:ind w:left="462" w:right="100" w:firstLine="566"/>
        <w:jc w:val="both"/>
      </w:pPr>
      <w:r>
        <w:t>готовность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самовыражению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видах</w:t>
      </w:r>
      <w:r>
        <w:rPr>
          <w:spacing w:val="20"/>
        </w:rPr>
        <w:t xml:space="preserve"> </w:t>
      </w:r>
      <w:r>
        <w:t>искусства,</w:t>
      </w:r>
      <w:r>
        <w:rPr>
          <w:spacing w:val="24"/>
        </w:rPr>
        <w:t xml:space="preserve"> </w:t>
      </w:r>
      <w:r>
        <w:t>стремление</w:t>
      </w:r>
      <w:r>
        <w:rPr>
          <w:spacing w:val="17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 личности.</w:t>
      </w:r>
    </w:p>
    <w:p w14:paraId="4487FC96">
      <w:pPr>
        <w:pStyle w:val="23"/>
        <w:spacing w:before="7"/>
        <w:jc w:val="both"/>
      </w:pPr>
    </w:p>
    <w:p w14:paraId="0D60F117">
      <w:pPr>
        <w:pStyle w:val="3"/>
        <w:numPr>
          <w:ilvl w:val="0"/>
          <w:numId w:val="3"/>
        </w:numPr>
        <w:tabs>
          <w:tab w:val="left" w:pos="1290"/>
        </w:tabs>
        <w:ind w:left="1290" w:hanging="262"/>
        <w:jc w:val="both"/>
      </w:pPr>
      <w:r>
        <w:t>физического</w:t>
      </w:r>
      <w:r>
        <w:rPr>
          <w:spacing w:val="-4"/>
        </w:rPr>
        <w:t xml:space="preserve"> </w:t>
      </w:r>
      <w:r>
        <w:t>воспитания:</w:t>
      </w:r>
    </w:p>
    <w:p w14:paraId="391C03F6">
      <w:pPr>
        <w:pStyle w:val="23"/>
        <w:jc w:val="both"/>
        <w:rPr>
          <w:b/>
        </w:rPr>
      </w:pPr>
    </w:p>
    <w:p w14:paraId="5F02F131">
      <w:pPr>
        <w:pStyle w:val="23"/>
        <w:tabs>
          <w:tab w:val="left" w:pos="3215"/>
          <w:tab w:val="left" w:pos="4489"/>
          <w:tab w:val="left" w:pos="4866"/>
          <w:tab w:val="left" w:pos="6365"/>
          <w:tab w:val="left" w:pos="7281"/>
          <w:tab w:val="left" w:pos="8235"/>
        </w:tabs>
        <w:ind w:left="462" w:right="112" w:firstLine="566"/>
        <w:jc w:val="both"/>
      </w:pPr>
      <w:r>
        <w:t>сформированность</w:t>
      </w:r>
      <w:r>
        <w:tab/>
      </w:r>
      <w:r>
        <w:t>здорового</w:t>
      </w:r>
      <w:r>
        <w:tab/>
      </w:r>
      <w:r>
        <w:t>и</w:t>
      </w:r>
      <w:r>
        <w:tab/>
      </w:r>
      <w:r>
        <w:t>безопасного</w:t>
      </w:r>
      <w:r>
        <w:tab/>
      </w:r>
      <w:r>
        <w:t>образа</w:t>
      </w:r>
      <w:r>
        <w:tab/>
      </w:r>
      <w:r>
        <w:t xml:space="preserve">жизни, </w:t>
      </w:r>
      <w:r>
        <w:rPr>
          <w:spacing w:val="-1"/>
        </w:rPr>
        <w:t>ответственного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здоровью;</w:t>
      </w:r>
    </w:p>
    <w:p w14:paraId="379C8E06">
      <w:pPr>
        <w:pStyle w:val="23"/>
        <w:tabs>
          <w:tab w:val="left" w:pos="2705"/>
          <w:tab w:val="left" w:pos="3223"/>
          <w:tab w:val="left" w:pos="4856"/>
          <w:tab w:val="left" w:pos="7355"/>
          <w:tab w:val="left" w:pos="8664"/>
        </w:tabs>
        <w:spacing w:before="1"/>
        <w:ind w:left="462" w:right="102" w:firstLine="566"/>
        <w:jc w:val="both"/>
      </w:pPr>
      <w:r>
        <w:t>потребность</w:t>
      </w:r>
      <w:r>
        <w:tab/>
      </w:r>
      <w:r>
        <w:t>в</w:t>
      </w:r>
      <w:r>
        <w:tab/>
      </w:r>
      <w:r>
        <w:t>физическом</w:t>
      </w:r>
      <w:r>
        <w:tab/>
      </w:r>
      <w:r>
        <w:t>совершенствовании, занятиях</w:t>
      </w:r>
      <w:r>
        <w:tab/>
      </w:r>
      <w:r>
        <w:t>спортивно-</w:t>
      </w:r>
      <w:r>
        <w:rPr>
          <w:spacing w:val="-57"/>
        </w:rPr>
        <w:t xml:space="preserve"> </w:t>
      </w:r>
      <w:r>
        <w:t>оздоровительной деятельностью;</w:t>
      </w:r>
    </w:p>
    <w:p w14:paraId="49EE0CDB">
      <w:pPr>
        <w:pStyle w:val="23"/>
        <w:ind w:left="462" w:right="100" w:firstLine="566"/>
        <w:jc w:val="both"/>
      </w:pPr>
      <w:r>
        <w:t>активное</w:t>
      </w:r>
      <w:r>
        <w:rPr>
          <w:spacing w:val="-3"/>
        </w:rPr>
        <w:t xml:space="preserve"> </w:t>
      </w:r>
      <w:r>
        <w:t>неприятие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2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 вреда физическому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здоровью.</w:t>
      </w:r>
    </w:p>
    <w:p w14:paraId="7DF1AC26">
      <w:pPr>
        <w:pStyle w:val="23"/>
        <w:spacing w:before="10"/>
        <w:jc w:val="both"/>
      </w:pPr>
    </w:p>
    <w:p w14:paraId="5F7118D9">
      <w:pPr>
        <w:pStyle w:val="3"/>
        <w:numPr>
          <w:ilvl w:val="0"/>
          <w:numId w:val="3"/>
        </w:numPr>
        <w:tabs>
          <w:tab w:val="left" w:pos="1288"/>
        </w:tabs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14:paraId="0A1E23E3">
      <w:pPr>
        <w:pStyle w:val="23"/>
        <w:jc w:val="both"/>
        <w:rPr>
          <w:b/>
        </w:rPr>
      </w:pPr>
    </w:p>
    <w:p w14:paraId="0F5024E1">
      <w:pPr>
        <w:pStyle w:val="23"/>
        <w:ind w:left="1028"/>
        <w:jc w:val="both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14:paraId="2FC93267">
      <w:pPr>
        <w:pStyle w:val="23"/>
        <w:spacing w:before="68"/>
        <w:ind w:left="462" w:right="106" w:firstLine="566"/>
        <w:jc w:val="both"/>
      </w:pPr>
      <w:r>
        <w:t>готовность к активной деятельности технологической и социальной направленности,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такую</w:t>
      </w:r>
      <w:r>
        <w:rPr>
          <w:spacing w:val="-57"/>
        </w:rPr>
        <w:t xml:space="preserve"> </w:t>
      </w:r>
      <w:r>
        <w:t>деятельность;</w:t>
      </w:r>
    </w:p>
    <w:p w14:paraId="5F09958E">
      <w:pPr>
        <w:pStyle w:val="23"/>
        <w:ind w:left="462" w:right="103" w:firstLine="566"/>
        <w:jc w:val="both"/>
      </w:pPr>
      <w:r>
        <w:t>интерес к различным сферам профессиональной деятельности, умение 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 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(английского)</w:t>
      </w:r>
      <w:r>
        <w:rPr>
          <w:spacing w:val="-4"/>
        </w:rPr>
        <w:t xml:space="preserve"> </w:t>
      </w:r>
      <w:r>
        <w:t>языка;</w:t>
      </w:r>
    </w:p>
    <w:p w14:paraId="1A794694">
      <w:pPr>
        <w:pStyle w:val="23"/>
        <w:spacing w:before="1"/>
        <w:ind w:left="462" w:right="112" w:firstLine="566"/>
        <w:jc w:val="both"/>
      </w:pPr>
      <w:r>
        <w:t>готовность и способность к образованию и самообразованию на протяжении всей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иностранного языка.</w:t>
      </w:r>
    </w:p>
    <w:p w14:paraId="1D3D1540">
      <w:pPr>
        <w:pStyle w:val="23"/>
        <w:spacing w:before="7"/>
        <w:jc w:val="both"/>
      </w:pPr>
    </w:p>
    <w:p w14:paraId="2FF90F9D">
      <w:pPr>
        <w:pStyle w:val="3"/>
        <w:numPr>
          <w:ilvl w:val="0"/>
          <w:numId w:val="3"/>
        </w:numPr>
        <w:tabs>
          <w:tab w:val="left" w:pos="1288"/>
        </w:tabs>
        <w:jc w:val="both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14:paraId="1C1E94B2">
      <w:pPr>
        <w:pStyle w:val="23"/>
        <w:jc w:val="both"/>
        <w:rPr>
          <w:b/>
        </w:rPr>
      </w:pPr>
    </w:p>
    <w:p w14:paraId="46DD20B8">
      <w:pPr>
        <w:pStyle w:val="23"/>
        <w:ind w:left="462" w:right="102" w:firstLine="56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проблем;</w:t>
      </w:r>
    </w:p>
    <w:p w14:paraId="3E8E49A1">
      <w:pPr>
        <w:pStyle w:val="23"/>
        <w:ind w:left="462" w:right="106" w:firstLine="566"/>
        <w:jc w:val="both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 человечества;</w:t>
      </w:r>
    </w:p>
    <w:p w14:paraId="3EA1035E">
      <w:pPr>
        <w:pStyle w:val="23"/>
        <w:ind w:left="1028"/>
        <w:jc w:val="both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14:paraId="14264889">
      <w:pPr>
        <w:pStyle w:val="23"/>
        <w:ind w:left="462" w:right="111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-3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14:paraId="0F80272F">
      <w:pPr>
        <w:pStyle w:val="23"/>
        <w:spacing w:before="1"/>
        <w:ind w:left="1028"/>
        <w:jc w:val="both"/>
      </w:pPr>
      <w:r>
        <w:t>расширение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направленности.</w:t>
      </w:r>
    </w:p>
    <w:p w14:paraId="0A0B524C">
      <w:pPr>
        <w:pStyle w:val="23"/>
        <w:spacing w:before="7"/>
        <w:jc w:val="both"/>
      </w:pPr>
    </w:p>
    <w:p w14:paraId="7DB05465">
      <w:pPr>
        <w:pStyle w:val="3"/>
        <w:numPr>
          <w:ilvl w:val="0"/>
          <w:numId w:val="3"/>
        </w:numPr>
        <w:tabs>
          <w:tab w:val="left" w:pos="1288"/>
        </w:tabs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14:paraId="470E81E9">
      <w:pPr>
        <w:pStyle w:val="23"/>
        <w:jc w:val="both"/>
        <w:rPr>
          <w:b/>
        </w:rPr>
      </w:pPr>
    </w:p>
    <w:p w14:paraId="3196B37D">
      <w:pPr>
        <w:pStyle w:val="23"/>
        <w:ind w:left="462" w:right="112" w:firstLine="56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2"/>
        </w:rPr>
        <w:t xml:space="preserve"> </w:t>
      </w:r>
      <w:r>
        <w:t>осознанию своего</w:t>
      </w:r>
      <w:r>
        <w:rPr>
          <w:spacing w:val="-2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14:paraId="0B49F2A5">
      <w:pPr>
        <w:pStyle w:val="23"/>
        <w:ind w:left="462" w:right="113" w:firstLine="566"/>
        <w:jc w:val="both"/>
      </w:pPr>
      <w:r>
        <w:t>совершенствование языковой и читательской культуры как средства взаимодействия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 и познания мира;</w:t>
      </w:r>
    </w:p>
    <w:p w14:paraId="50F1C31C">
      <w:pPr>
        <w:pStyle w:val="23"/>
        <w:spacing w:before="1"/>
        <w:ind w:left="462" w:right="109" w:firstLine="566"/>
        <w:jc w:val="both"/>
      </w:pPr>
      <w:r>
        <w:t>осознание ценности научной деятельности, готовность осуществлять проектную и</w:t>
      </w:r>
      <w:r>
        <w:rPr>
          <w:spacing w:val="1"/>
        </w:rPr>
        <w:t xml:space="preserve"> </w:t>
      </w:r>
      <w:r>
        <w:t>исследовательскую деятельность индивидуально и в группе, с использованием изучаемого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(английского)</w:t>
      </w:r>
      <w:r>
        <w:rPr>
          <w:spacing w:val="-1"/>
        </w:rPr>
        <w:t xml:space="preserve"> </w:t>
      </w:r>
      <w:r>
        <w:t>языка.</w:t>
      </w:r>
    </w:p>
    <w:p w14:paraId="39289762">
      <w:pPr>
        <w:pStyle w:val="23"/>
        <w:ind w:left="462" w:right="105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сформированность:</w:t>
      </w:r>
    </w:p>
    <w:p w14:paraId="43EE8238">
      <w:pPr>
        <w:pStyle w:val="23"/>
        <w:ind w:left="462" w:right="111" w:firstLine="566"/>
        <w:jc w:val="both"/>
      </w:pPr>
      <w:r>
        <w:t>самосознания, включающего способность понимать своё эмоциональное 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уверенным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себе;</w:t>
      </w:r>
    </w:p>
    <w:p w14:paraId="5FC7312A">
      <w:pPr>
        <w:pStyle w:val="23"/>
        <w:spacing w:before="1"/>
        <w:ind w:left="462" w:right="104" w:firstLine="566"/>
        <w:jc w:val="both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57"/>
        </w:rPr>
        <w:t xml:space="preserve"> </w:t>
      </w:r>
      <w:r>
        <w:t>изменениям</w:t>
      </w:r>
      <w:r>
        <w:rPr>
          <w:spacing w:val="-5"/>
        </w:rPr>
        <w:t xml:space="preserve"> </w:t>
      </w:r>
      <w:r>
        <w:t>и проявлять 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 новому;</w:t>
      </w:r>
    </w:p>
    <w:p w14:paraId="297A79F5">
      <w:pPr>
        <w:pStyle w:val="23"/>
        <w:spacing w:before="68"/>
        <w:ind w:left="462" w:right="117" w:firstLine="566"/>
        <w:jc w:val="both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14:paraId="7C39D7BF">
      <w:pPr>
        <w:pStyle w:val="23"/>
        <w:ind w:left="462" w:right="115" w:firstLine="566"/>
        <w:jc w:val="both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14:paraId="60F51986">
      <w:pPr>
        <w:pStyle w:val="23"/>
        <w:spacing w:before="1"/>
        <w:ind w:left="462" w:right="104" w:firstLine="566"/>
        <w:jc w:val="both"/>
      </w:pPr>
      <w:r>
        <w:t>социальных навыков, включающих способность выстраивать отношения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 разрешать</w:t>
      </w:r>
      <w:r>
        <w:rPr>
          <w:spacing w:val="1"/>
        </w:rPr>
        <w:t xml:space="preserve"> </w:t>
      </w:r>
      <w:r>
        <w:t>конфликты.</w:t>
      </w:r>
    </w:p>
    <w:p w14:paraId="7EEFC3EB">
      <w:pPr>
        <w:pStyle w:val="3"/>
        <w:spacing w:before="185"/>
        <w:ind w:left="0"/>
        <w:jc w:val="center"/>
        <w:rPr>
          <w:i/>
        </w:rPr>
      </w:pPr>
      <w:r>
        <w:rPr>
          <w:i/>
        </w:rPr>
        <w:t>МЕТАПРЕДМЕТНЫЕ</w:t>
      </w:r>
      <w:r>
        <w:rPr>
          <w:i/>
          <w:spacing w:val="-5"/>
        </w:rPr>
        <w:t xml:space="preserve"> </w:t>
      </w:r>
      <w:r>
        <w:rPr>
          <w:i/>
        </w:rPr>
        <w:t>РЕЗУЛЬТАТЫ</w:t>
      </w:r>
    </w:p>
    <w:p w14:paraId="184F0AD7">
      <w:pPr>
        <w:pStyle w:val="23"/>
        <w:spacing w:before="10"/>
        <w:jc w:val="both"/>
        <w:rPr>
          <w:b/>
        </w:rPr>
      </w:pPr>
    </w:p>
    <w:p w14:paraId="0BC41D83">
      <w:pPr>
        <w:pStyle w:val="23"/>
        <w:ind w:left="462" w:right="107" w:firstLine="707"/>
        <w:jc w:val="both"/>
      </w:pPr>
      <w:r>
        <w:t>В результате изучения английского языка на уровне среднего общего образования у</w:t>
      </w:r>
      <w:r>
        <w:rPr>
          <w:spacing w:val="-57"/>
        </w:rPr>
        <w:t xml:space="preserve"> </w:t>
      </w:r>
      <w:r>
        <w:t>обучающегося будут</w:t>
      </w:r>
      <w:r>
        <w:rPr>
          <w:spacing w:val="1"/>
        </w:rPr>
        <w:t xml:space="preserve"> </w:t>
      </w:r>
      <w:r>
        <w:t>сформированы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14:paraId="62E8FB11">
      <w:pPr>
        <w:pStyle w:val="23"/>
        <w:ind w:left="462" w:right="107" w:firstLine="707"/>
        <w:rPr>
          <w:b/>
          <w:i/>
        </w:rPr>
      </w:pPr>
      <w:r>
        <w:rPr>
          <w:b/>
          <w:i/>
        </w:rPr>
        <w:t>Познавательные универсальные учебные действия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Базовые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логические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действия:</w:t>
      </w:r>
    </w:p>
    <w:p w14:paraId="608B538C">
      <w:pPr>
        <w:pStyle w:val="183"/>
        <w:numPr>
          <w:ilvl w:val="0"/>
          <w:numId w:val="4"/>
        </w:numPr>
        <w:tabs>
          <w:tab w:val="left" w:pos="461"/>
          <w:tab w:val="left" w:pos="463"/>
          <w:tab w:val="left" w:pos="2337"/>
          <w:tab w:val="left" w:pos="4189"/>
          <w:tab w:val="left" w:pos="4579"/>
          <w:tab w:val="left" w:pos="6541"/>
          <w:tab w:val="left" w:pos="7850"/>
          <w:tab w:val="left" w:pos="9596"/>
        </w:tabs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z w:val="24"/>
          <w:szCs w:val="24"/>
        </w:rPr>
        <w:tab/>
      </w:r>
      <w:r>
        <w:rPr>
          <w:sz w:val="24"/>
          <w:szCs w:val="24"/>
        </w:rPr>
        <w:t>формулировать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актуализировать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проблему, рассматривать </w:t>
      </w:r>
      <w:r>
        <w:rPr>
          <w:spacing w:val="-1"/>
          <w:sz w:val="24"/>
          <w:szCs w:val="24"/>
        </w:rPr>
        <w:t>её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всесторонне;</w:t>
      </w:r>
    </w:p>
    <w:p w14:paraId="2D86F64A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right="114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существенный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признак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сравнения,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обобщения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изучаемого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иностранного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языка;</w:t>
      </w:r>
    </w:p>
    <w:p w14:paraId="280288B8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цели деятельности,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параметры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достижения;</w:t>
      </w:r>
    </w:p>
    <w:p w14:paraId="0F0B043A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spacing w:before="128"/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языковых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явлениях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изучаемого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иностранного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(английского)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языка;</w:t>
      </w:r>
    </w:p>
    <w:p w14:paraId="306FA475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имеющихся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материальных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нематериальных ресурсов;</w:t>
      </w:r>
    </w:p>
    <w:p w14:paraId="10F9E769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вносить коррективы в деятельность, оценивать соответствие результатов целям, оценивать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риски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последствий деятельности;</w:t>
      </w:r>
    </w:p>
    <w:p w14:paraId="6AB06AD7">
      <w:pPr>
        <w:pStyle w:val="183"/>
        <w:numPr>
          <w:ilvl w:val="0"/>
          <w:numId w:val="4"/>
        </w:numPr>
        <w:tabs>
          <w:tab w:val="left" w:pos="461"/>
          <w:tab w:val="left" w:pos="463"/>
          <w:tab w:val="left" w:pos="2385"/>
          <w:tab w:val="left" w:pos="2778"/>
          <w:tab w:val="left" w:pos="4138"/>
          <w:tab w:val="left" w:pos="5095"/>
          <w:tab w:val="left" w:pos="5476"/>
          <w:tab w:val="left" w:pos="6678"/>
          <w:tab w:val="left" w:pos="8031"/>
          <w:tab w:val="left" w:pos="9683"/>
        </w:tabs>
        <w:spacing w:before="1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координировать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выполнять</w:t>
      </w:r>
      <w:r>
        <w:rPr>
          <w:sz w:val="24"/>
          <w:szCs w:val="24"/>
        </w:rPr>
        <w:tab/>
      </w:r>
      <w:r>
        <w:rPr>
          <w:sz w:val="24"/>
          <w:szCs w:val="24"/>
        </w:rPr>
        <w:t>работу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условиях</w:t>
      </w:r>
      <w:r>
        <w:rPr>
          <w:sz w:val="24"/>
          <w:szCs w:val="24"/>
        </w:rPr>
        <w:tab/>
      </w:r>
      <w:r>
        <w:rPr>
          <w:sz w:val="24"/>
          <w:szCs w:val="24"/>
        </w:rPr>
        <w:t>реального,</w:t>
      </w:r>
      <w:r>
        <w:rPr>
          <w:sz w:val="24"/>
          <w:szCs w:val="24"/>
        </w:rPr>
        <w:tab/>
      </w:r>
      <w:r>
        <w:rPr>
          <w:sz w:val="24"/>
          <w:szCs w:val="24"/>
        </w:rPr>
        <w:t>виртуального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комбинированного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взаимодействия;</w:t>
      </w:r>
    </w:p>
    <w:p w14:paraId="149C70BE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креативное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мышление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проблем.</w:t>
      </w:r>
    </w:p>
    <w:p w14:paraId="2DCBE7EA">
      <w:pPr>
        <w:pStyle w:val="23"/>
        <w:spacing w:before="8"/>
        <w:jc w:val="both"/>
      </w:pPr>
    </w:p>
    <w:p w14:paraId="217DEC3D">
      <w:pPr>
        <w:pStyle w:val="3"/>
        <w:spacing w:before="1"/>
        <w:ind w:left="462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2E4EEAE2">
      <w:pPr>
        <w:pStyle w:val="23"/>
        <w:spacing w:before="10"/>
        <w:jc w:val="both"/>
        <w:rPr>
          <w:b/>
        </w:rPr>
      </w:pPr>
    </w:p>
    <w:p w14:paraId="260B8C80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учебно-исследовательской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иностранного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(английского)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языка,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проблем;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способностью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 готовностью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методов познания;</w:t>
      </w:r>
    </w:p>
    <w:p w14:paraId="6C695C06">
      <w:pPr>
        <w:pStyle w:val="183"/>
        <w:numPr>
          <w:ilvl w:val="0"/>
          <w:numId w:val="4"/>
        </w:numPr>
        <w:tabs>
          <w:tab w:val="left" w:pos="463"/>
        </w:tabs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интерпретации, преобразованию и применению в различных учебных ситуациях,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 создании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социальных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проектов;</w:t>
      </w:r>
    </w:p>
    <w:p w14:paraId="2B90B2EE">
      <w:pPr>
        <w:pStyle w:val="183"/>
        <w:numPr>
          <w:ilvl w:val="0"/>
          <w:numId w:val="4"/>
        </w:numPr>
        <w:tabs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научной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лингвистической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терминологией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ключевыми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понятиями;</w:t>
      </w:r>
    </w:p>
    <w:p w14:paraId="03F37217">
      <w:pPr>
        <w:pStyle w:val="183"/>
        <w:numPr>
          <w:ilvl w:val="0"/>
          <w:numId w:val="4"/>
        </w:numPr>
        <w:tabs>
          <w:tab w:val="left" w:pos="463"/>
        </w:tabs>
        <w:spacing w:before="134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ситуациях;</w:t>
      </w:r>
    </w:p>
    <w:p w14:paraId="410FF3B3">
      <w:pPr>
        <w:pStyle w:val="183"/>
        <w:numPr>
          <w:ilvl w:val="0"/>
          <w:numId w:val="4"/>
        </w:numPr>
        <w:tabs>
          <w:tab w:val="left" w:pos="463"/>
        </w:tabs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выявлять причинно-следственные связи и актуализировать задачу, выдвигать гипотезу 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решения, находить аргументы для доказательства своих утверждений, задавать параметры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критерии решения;</w:t>
      </w:r>
    </w:p>
    <w:p w14:paraId="5F81CC6B">
      <w:pPr>
        <w:pStyle w:val="183"/>
        <w:numPr>
          <w:ilvl w:val="0"/>
          <w:numId w:val="4"/>
        </w:numPr>
        <w:tabs>
          <w:tab w:val="left" w:pos="463"/>
        </w:tabs>
        <w:spacing w:before="1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полученные в ходе решения задачи результаты, критически оценивать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достоверность,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прогнозировать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условиях;</w:t>
      </w:r>
    </w:p>
    <w:p w14:paraId="6343521E">
      <w:pPr>
        <w:pStyle w:val="183"/>
        <w:numPr>
          <w:ilvl w:val="0"/>
          <w:numId w:val="4"/>
        </w:numPr>
        <w:tabs>
          <w:tab w:val="left" w:pos="463"/>
        </w:tabs>
        <w:spacing w:before="1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давать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новым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ситуациям,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приобретённый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опыт;</w:t>
      </w:r>
    </w:p>
    <w:p w14:paraId="301F3C0C">
      <w:pPr>
        <w:pStyle w:val="183"/>
        <w:numPr>
          <w:ilvl w:val="0"/>
          <w:numId w:val="4"/>
        </w:numPr>
        <w:tabs>
          <w:tab w:val="left" w:pos="463"/>
        </w:tabs>
        <w:spacing w:before="136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переноса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среду;</w:t>
      </w:r>
    </w:p>
    <w:p w14:paraId="6F2BFA99">
      <w:pPr>
        <w:pStyle w:val="183"/>
        <w:numPr>
          <w:ilvl w:val="0"/>
          <w:numId w:val="4"/>
        </w:numPr>
        <w:tabs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переносить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познавательную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практическую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жизнедеятельности;</w:t>
      </w:r>
    </w:p>
    <w:p w14:paraId="60379069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spacing w:before="140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интегрировать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областей;</w:t>
      </w:r>
    </w:p>
    <w:p w14:paraId="1AC07DDB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spacing w:before="137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выдвигать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идеи,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предлагать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оригинальные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подходы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 w14:paraId="7C0366AE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ставить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допускающие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альтернативных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решений.</w:t>
      </w:r>
    </w:p>
    <w:p w14:paraId="423CBE59">
      <w:pPr>
        <w:pStyle w:val="23"/>
        <w:spacing w:before="9"/>
        <w:jc w:val="both"/>
      </w:pPr>
    </w:p>
    <w:p w14:paraId="24A302CB">
      <w:pPr>
        <w:pStyle w:val="3"/>
        <w:spacing w:before="1"/>
        <w:ind w:left="462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1851C7BD">
      <w:pPr>
        <w:pStyle w:val="23"/>
        <w:spacing w:before="11"/>
        <w:jc w:val="both"/>
        <w:rPr>
          <w:b/>
        </w:rPr>
      </w:pPr>
    </w:p>
    <w:p w14:paraId="35316F86">
      <w:pPr>
        <w:pStyle w:val="183"/>
        <w:numPr>
          <w:ilvl w:val="0"/>
          <w:numId w:val="4"/>
        </w:numPr>
        <w:tabs>
          <w:tab w:val="left" w:pos="463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владеть навыками получения информации из источников разных типов, в том числе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иностранном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(английском)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интерпретацию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различных видов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представления;</w:t>
      </w:r>
    </w:p>
    <w:p w14:paraId="6A020FFE">
      <w:pPr>
        <w:pStyle w:val="183"/>
        <w:numPr>
          <w:ilvl w:val="0"/>
          <w:numId w:val="4"/>
        </w:numPr>
        <w:tabs>
          <w:tab w:val="left" w:pos="463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создавать тексты на иностранном (английском) языке в различных форматах с 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аудитории,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визуализации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(текст, таблица,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схема,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диаграмма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другие);</w:t>
      </w:r>
    </w:p>
    <w:p w14:paraId="1E78492F">
      <w:pPr>
        <w:pStyle w:val="183"/>
        <w:numPr>
          <w:ilvl w:val="0"/>
          <w:numId w:val="4"/>
        </w:numPr>
        <w:tabs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достоверность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морально-этическим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нормам;</w:t>
      </w:r>
    </w:p>
    <w:p w14:paraId="21C82C50">
      <w:pPr>
        <w:pStyle w:val="183"/>
        <w:numPr>
          <w:ilvl w:val="0"/>
          <w:numId w:val="4"/>
        </w:numPr>
        <w:tabs>
          <w:tab w:val="left" w:pos="463"/>
        </w:tabs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когнитивных,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эргономики, техники безопасности, гигиены, ресурсосбережения, правовых и 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безопасности;</w:t>
      </w:r>
    </w:p>
    <w:p w14:paraId="59F28318">
      <w:pPr>
        <w:pStyle w:val="183"/>
        <w:numPr>
          <w:ilvl w:val="0"/>
          <w:numId w:val="4"/>
        </w:numPr>
        <w:tabs>
          <w:tab w:val="left" w:pos="463"/>
        </w:tabs>
        <w:spacing w:before="1"/>
        <w:ind w:right="114"/>
        <w:jc w:val="both"/>
        <w:rPr>
          <w:sz w:val="24"/>
          <w:szCs w:val="24"/>
        </w:rPr>
      </w:pPr>
      <w:r>
        <w:rPr>
          <w:sz w:val="24"/>
          <w:szCs w:val="24"/>
        </w:rPr>
        <w:t>владеть навыками распознавания и защиты информации, информационной 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</w:p>
    <w:p w14:paraId="510724A0">
      <w:pPr>
        <w:pStyle w:val="3"/>
        <w:spacing w:before="224"/>
        <w:ind w:left="462" w:right="3585"/>
        <w:jc w:val="both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14:paraId="2C46C501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коммуникации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сферах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14:paraId="3C7DB7D4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spacing w:before="68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невербальные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знаков,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распознавать предпосылки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конфликтных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смягчать конфликты;</w:t>
      </w:r>
    </w:p>
    <w:p w14:paraId="3FC12A73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spacing w:before="1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иностранном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(английском)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языке,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аргументированно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диалог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полилог,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смягчать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конфликтные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</w:p>
    <w:p w14:paraId="1A1FAA7E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развёрнуто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логично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излагать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языковых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средств.</w:t>
      </w:r>
    </w:p>
    <w:p w14:paraId="1B0712D1">
      <w:pPr>
        <w:pStyle w:val="23"/>
        <w:spacing w:before="9"/>
        <w:jc w:val="both"/>
      </w:pPr>
    </w:p>
    <w:p w14:paraId="496AE59D">
      <w:pPr>
        <w:pStyle w:val="3"/>
        <w:spacing w:before="1"/>
        <w:ind w:left="462" w:right="4114"/>
        <w:jc w:val="both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</w:t>
      </w:r>
    </w:p>
    <w:p w14:paraId="67178C16">
      <w:pPr>
        <w:pStyle w:val="183"/>
        <w:numPr>
          <w:ilvl w:val="0"/>
          <w:numId w:val="4"/>
        </w:numPr>
        <w:tabs>
          <w:tab w:val="left" w:pos="463"/>
        </w:tabs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осуществлять познавательную деятельность, выявлять проблемы, 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ситуациях;</w:t>
      </w:r>
    </w:p>
    <w:p w14:paraId="0A591153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имеющихся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собственных возможностей и предпочтений;</w:t>
      </w:r>
    </w:p>
    <w:p w14:paraId="371C400B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давать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новым ситуациям;</w:t>
      </w:r>
    </w:p>
    <w:p w14:paraId="47D21BA0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делать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осознанный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выбор,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брать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решение;</w:t>
      </w:r>
    </w:p>
    <w:p w14:paraId="495AFC55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приобретённый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опыт;</w:t>
      </w:r>
    </w:p>
    <w:p w14:paraId="6B8EE4CF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проявлению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широкой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эрудиции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областях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постоянно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повышать свой образовательный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</w:p>
    <w:p w14:paraId="4164C22E">
      <w:pPr>
        <w:pStyle w:val="23"/>
        <w:spacing w:before="1"/>
        <w:jc w:val="both"/>
      </w:pPr>
    </w:p>
    <w:p w14:paraId="10CFDB12">
      <w:pPr>
        <w:pStyle w:val="3"/>
        <w:ind w:left="462"/>
        <w:jc w:val="both"/>
      </w:pPr>
      <w:r>
        <w:t>Самоконтроль</w:t>
      </w:r>
    </w:p>
    <w:p w14:paraId="700BC666">
      <w:pPr>
        <w:pStyle w:val="23"/>
        <w:jc w:val="both"/>
        <w:rPr>
          <w:b/>
        </w:rPr>
      </w:pPr>
    </w:p>
    <w:p w14:paraId="59D9F87D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spacing w:before="1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давать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новым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ситуациям;</w:t>
      </w:r>
    </w:p>
    <w:p w14:paraId="7729CF87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рефлексии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совершаемых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мыслительных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процессов, 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результатов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оснований;</w:t>
      </w:r>
    </w:p>
    <w:p w14:paraId="67E66984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приёмы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рефлексии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верного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 w14:paraId="4C90855D">
      <w:pPr>
        <w:pStyle w:val="183"/>
        <w:numPr>
          <w:ilvl w:val="0"/>
          <w:numId w:val="4"/>
        </w:numPr>
        <w:tabs>
          <w:tab w:val="left" w:pos="461"/>
          <w:tab w:val="left" w:pos="463"/>
          <w:tab w:val="left" w:pos="1708"/>
          <w:tab w:val="left" w:pos="4808"/>
        </w:tabs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соответствие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создаваемого</w:t>
      </w:r>
      <w:r>
        <w:rPr>
          <w:sz w:val="24"/>
          <w:szCs w:val="24"/>
        </w:rPr>
        <w:tab/>
      </w:r>
      <w:r>
        <w:rPr>
          <w:sz w:val="24"/>
          <w:szCs w:val="24"/>
        </w:rPr>
        <w:t>устного/письменного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иностранном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(английском)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выполняемой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задаче;</w:t>
      </w:r>
    </w:p>
    <w:p w14:paraId="26B5C6A0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вносить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коррективы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созданный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продукт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необходимости;</w:t>
      </w:r>
    </w:p>
    <w:p w14:paraId="6EFDF59F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риски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своевременно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снижению;</w:t>
      </w:r>
    </w:p>
    <w:p w14:paraId="3DA17678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принимать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мотивы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аргументы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7225DC38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принимать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себя,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понимая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недостатки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достоинства;</w:t>
      </w:r>
    </w:p>
    <w:p w14:paraId="7B13D370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принимать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мотивы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аргументы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35622E18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признавать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ошибку;</w:t>
      </w:r>
    </w:p>
    <w:p w14:paraId="2D27C891">
      <w:pPr>
        <w:pStyle w:val="183"/>
        <w:numPr>
          <w:ilvl w:val="0"/>
          <w:numId w:val="4"/>
        </w:numPr>
        <w:tabs>
          <w:tab w:val="left" w:pos="461"/>
          <w:tab w:val="left" w:pos="463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14:paraId="00B661BA">
      <w:pPr>
        <w:pStyle w:val="23"/>
        <w:spacing w:before="7"/>
        <w:jc w:val="both"/>
      </w:pPr>
    </w:p>
    <w:p w14:paraId="6470B9B1">
      <w:pPr>
        <w:pStyle w:val="3"/>
        <w:ind w:left="462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</w:p>
    <w:p w14:paraId="56767763">
      <w:pPr>
        <w:pStyle w:val="23"/>
        <w:jc w:val="both"/>
        <w:rPr>
          <w:b/>
        </w:rPr>
      </w:pPr>
    </w:p>
    <w:p w14:paraId="62400D48">
      <w:pPr>
        <w:pStyle w:val="183"/>
        <w:numPr>
          <w:ilvl w:val="0"/>
          <w:numId w:val="4"/>
        </w:numPr>
        <w:tabs>
          <w:tab w:val="left" w:pos="463"/>
        </w:tabs>
        <w:spacing w:before="1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преимущества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командной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14:paraId="10848A9E">
      <w:pPr>
        <w:pStyle w:val="183"/>
        <w:numPr>
          <w:ilvl w:val="0"/>
          <w:numId w:val="4"/>
        </w:numPr>
        <w:tabs>
          <w:tab w:val="left" w:pos="463"/>
        </w:tabs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каждого члена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коллектива;</w:t>
      </w:r>
    </w:p>
    <w:p w14:paraId="09F82988">
      <w:pPr>
        <w:pStyle w:val="183"/>
        <w:numPr>
          <w:ilvl w:val="0"/>
          <w:numId w:val="4"/>
        </w:numPr>
        <w:tabs>
          <w:tab w:val="left" w:pos="463"/>
        </w:tabs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>принимать цели совместной деятельности, организовывать и координировать действия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достижению: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обсуждать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результаты совместной работы;</w:t>
      </w:r>
    </w:p>
    <w:p w14:paraId="7AD95414">
      <w:pPr>
        <w:pStyle w:val="183"/>
        <w:numPr>
          <w:ilvl w:val="0"/>
          <w:numId w:val="4"/>
        </w:numPr>
        <w:tabs>
          <w:tab w:val="left" w:pos="463"/>
        </w:tabs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качество своего вклада и каждого участника команды в общий результат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критериям;</w:t>
      </w:r>
    </w:p>
    <w:p w14:paraId="0692D5CD">
      <w:pPr>
        <w:pStyle w:val="183"/>
        <w:numPr>
          <w:ilvl w:val="0"/>
          <w:numId w:val="4"/>
        </w:numPr>
        <w:tabs>
          <w:tab w:val="left" w:pos="463"/>
        </w:tabs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>предлагать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новизны,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значимости.</w:t>
      </w:r>
    </w:p>
    <w:p w14:paraId="06153E58">
      <w:pPr>
        <w:pStyle w:val="23"/>
        <w:jc w:val="both"/>
      </w:pPr>
    </w:p>
    <w:p w14:paraId="33969B31">
      <w:pPr>
        <w:pStyle w:val="3"/>
        <w:spacing w:before="1"/>
        <w:ind w:left="0"/>
        <w:jc w:val="center"/>
        <w:rPr>
          <w:i/>
        </w:rPr>
      </w:pPr>
      <w:r>
        <w:rPr>
          <w:i/>
        </w:rPr>
        <w:t>ПРЕДМЕТНЫЕ</w:t>
      </w:r>
      <w:r>
        <w:rPr>
          <w:i/>
          <w:spacing w:val="-4"/>
        </w:rPr>
        <w:t xml:space="preserve"> </w:t>
      </w:r>
      <w:r>
        <w:rPr>
          <w:i/>
        </w:rPr>
        <w:t>РЕЗУЛЬТАТЫ</w:t>
      </w:r>
    </w:p>
    <w:p w14:paraId="25C3C9BB">
      <w:pPr>
        <w:jc w:val="both"/>
        <w:rPr>
          <w:sz w:val="24"/>
          <w:szCs w:val="24"/>
        </w:rPr>
      </w:pPr>
    </w:p>
    <w:p w14:paraId="2C434E5B">
      <w:pPr>
        <w:pStyle w:val="23"/>
        <w:spacing w:before="68"/>
        <w:ind w:right="108" w:firstLine="35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 умений и навыков в учебных ситуациях и реальных жизненных условиях, должны</w:t>
      </w:r>
      <w:r>
        <w:rPr>
          <w:spacing w:val="-57"/>
        </w:rPr>
        <w:t xml:space="preserve"> </w:t>
      </w:r>
      <w:r>
        <w:t>отражать сформированность иноязычной коммуникативной компетенции на 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-1"/>
        </w:rPr>
        <w:t xml:space="preserve"> </w:t>
      </w:r>
      <w:r>
        <w:t>метапредметной.</w:t>
      </w:r>
    </w:p>
    <w:p w14:paraId="16E8C042">
      <w:pPr>
        <w:ind w:firstLine="354"/>
        <w:jc w:val="both"/>
        <w:rPr>
          <w:sz w:val="24"/>
          <w:szCs w:val="24"/>
        </w:rPr>
      </w:pPr>
    </w:p>
    <w:p w14:paraId="238A430B">
      <w:pPr>
        <w:ind w:firstLine="354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</w:t>
      </w:r>
      <w:r>
        <w:rPr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10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класса </w:t>
      </w:r>
      <w:r>
        <w:rPr>
          <w:sz w:val="24"/>
          <w:szCs w:val="24"/>
        </w:rPr>
        <w:t>обучающийся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научится:</w:t>
      </w:r>
    </w:p>
    <w:p w14:paraId="16E5DCB3">
      <w:pPr>
        <w:pStyle w:val="23"/>
        <w:spacing w:before="4"/>
        <w:jc w:val="both"/>
      </w:pPr>
    </w:p>
    <w:p w14:paraId="78719C3A">
      <w:pPr>
        <w:pStyle w:val="183"/>
        <w:numPr>
          <w:ilvl w:val="0"/>
          <w:numId w:val="5"/>
        </w:numPr>
        <w:tabs>
          <w:tab w:val="left" w:pos="1289"/>
        </w:tabs>
        <w:spacing w:before="1"/>
        <w:ind w:hanging="261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14:paraId="4AEADED0">
      <w:pPr>
        <w:pStyle w:val="23"/>
        <w:spacing w:before="2"/>
        <w:jc w:val="both"/>
      </w:pPr>
    </w:p>
    <w:p w14:paraId="59F2EA39">
      <w:pPr>
        <w:ind w:left="102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говорение:</w:t>
      </w:r>
    </w:p>
    <w:p w14:paraId="08420680">
      <w:pPr>
        <w:pStyle w:val="23"/>
        <w:spacing w:before="5"/>
        <w:jc w:val="both"/>
        <w:rPr>
          <w:i/>
        </w:rPr>
      </w:pPr>
    </w:p>
    <w:p w14:paraId="73E3B882">
      <w:pPr>
        <w:pStyle w:val="23"/>
        <w:ind w:right="105" w:firstLine="247"/>
        <w:jc w:val="both"/>
      </w:pPr>
      <w:r>
        <w:t xml:space="preserve">     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ситуациях неофициального и официального общения в рамках 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(8</w:t>
      </w:r>
      <w:r>
        <w:rPr>
          <w:spacing w:val="-57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 каждого собеседника);</w:t>
      </w:r>
    </w:p>
    <w:p w14:paraId="28A2B002">
      <w:pPr>
        <w:pStyle w:val="23"/>
        <w:spacing w:before="1"/>
        <w:ind w:right="105"/>
        <w:jc w:val="both"/>
      </w:pPr>
      <w:r>
        <w:t xml:space="preserve">         создавать устные связные монологические высказывания (описание/характеристика,</w:t>
      </w:r>
      <w:r>
        <w:rPr>
          <w:spacing w:val="1"/>
        </w:rPr>
        <w:t xml:space="preserve"> </w:t>
      </w:r>
      <w:r>
        <w:t>повествование/сообщение,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изложением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-1"/>
        </w:rPr>
        <w:t xml:space="preserve"> </w:t>
      </w:r>
      <w:r>
        <w:t>тематического содержания речи;</w:t>
      </w:r>
    </w:p>
    <w:p w14:paraId="3D32DAD4">
      <w:pPr>
        <w:pStyle w:val="23"/>
        <w:ind w:right="114" w:firstLine="566"/>
        <w:jc w:val="both"/>
      </w:pPr>
      <w:r>
        <w:t>излагать основное содержание прочитанного/прослушанного текста с 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отношения (объём</w:t>
      </w:r>
      <w:r>
        <w:rPr>
          <w:spacing w:val="-3"/>
        </w:rPr>
        <w:t xml:space="preserve"> </w:t>
      </w:r>
      <w:r>
        <w:t>монологического высказывания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14 фраз);</w:t>
      </w:r>
    </w:p>
    <w:p w14:paraId="68F89D8D">
      <w:pPr>
        <w:pStyle w:val="23"/>
        <w:jc w:val="both"/>
      </w:pPr>
      <w:r>
        <w:t xml:space="preserve">         устно</w:t>
      </w:r>
      <w:r>
        <w:rPr>
          <w:spacing w:val="-3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фраз).</w:t>
      </w:r>
    </w:p>
    <w:p w14:paraId="130A2EB3">
      <w:pPr>
        <w:pStyle w:val="23"/>
        <w:jc w:val="both"/>
      </w:pPr>
    </w:p>
    <w:p w14:paraId="23605CA2">
      <w:pPr>
        <w:ind w:left="102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аудирование:</w:t>
      </w:r>
    </w:p>
    <w:p w14:paraId="1B273E37">
      <w:pPr>
        <w:pStyle w:val="23"/>
        <w:ind w:left="462" w:right="110" w:firstLine="566"/>
        <w:jc w:val="both"/>
      </w:pPr>
    </w:p>
    <w:p w14:paraId="558DD84D">
      <w:pPr>
        <w:pStyle w:val="23"/>
        <w:ind w:right="110"/>
        <w:jc w:val="both"/>
      </w:pPr>
      <w:r>
        <w:t xml:space="preserve">        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 языковые явления, с разной глубиной проникновения в содержание текста: с</w:t>
      </w:r>
      <w:r>
        <w:rPr>
          <w:spacing w:val="1"/>
        </w:rPr>
        <w:t xml:space="preserve"> </w:t>
      </w:r>
      <w:r>
        <w:t>пониманием основного содержания, с пониманием нужной/интересующей/запрашиваемой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(время звучания</w:t>
      </w:r>
      <w:r>
        <w:rPr>
          <w:spacing w:val="-1"/>
        </w:rPr>
        <w:t xml:space="preserve"> </w:t>
      </w:r>
      <w:r>
        <w:t>текста/текстов 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2,5</w:t>
      </w:r>
      <w:r>
        <w:rPr>
          <w:spacing w:val="-1"/>
        </w:rPr>
        <w:t xml:space="preserve"> </w:t>
      </w:r>
      <w:r>
        <w:t>минут).</w:t>
      </w:r>
    </w:p>
    <w:p w14:paraId="43A08C27">
      <w:pPr>
        <w:pStyle w:val="23"/>
        <w:spacing w:before="2"/>
        <w:jc w:val="both"/>
      </w:pPr>
    </w:p>
    <w:p w14:paraId="0E3A21FA">
      <w:pPr>
        <w:ind w:left="102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смысловое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чтение:</w:t>
      </w:r>
    </w:p>
    <w:p w14:paraId="4C513E20">
      <w:pPr>
        <w:ind w:left="1028"/>
        <w:jc w:val="both"/>
        <w:rPr>
          <w:b/>
          <w:i/>
          <w:sz w:val="24"/>
          <w:szCs w:val="24"/>
        </w:rPr>
      </w:pPr>
    </w:p>
    <w:p w14:paraId="6C27C1AD">
      <w:pPr>
        <w:pStyle w:val="23"/>
        <w:spacing w:before="71"/>
        <w:ind w:right="104" w:firstLine="462"/>
        <w:jc w:val="both"/>
      </w:pPr>
      <w:r>
        <w:t xml:space="preserve">   читать про себя и понимать несложные аутентичные тексты разного вида, жанра 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различной̆</w:t>
      </w:r>
      <w:r>
        <w:rPr>
          <w:spacing w:val="1"/>
        </w:rPr>
        <w:t xml:space="preserve"> </w:t>
      </w:r>
      <w:r>
        <w:t>глубиной̆</w:t>
      </w:r>
      <w:r>
        <w:rPr>
          <w:spacing w:val="1"/>
        </w:rPr>
        <w:t xml:space="preserve"> </w:t>
      </w:r>
      <w:r>
        <w:t>проникновения в содержание текста: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нужной/интересующей/запрашиваемой информации, с полным пониманием прочитанного</w:t>
      </w:r>
      <w:r>
        <w:rPr>
          <w:spacing w:val="-57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текста/текстов для чтения – 500–700 слов);</w:t>
      </w:r>
    </w:p>
    <w:p w14:paraId="654068BA">
      <w:pPr>
        <w:pStyle w:val="23"/>
        <w:ind w:right="104" w:firstLine="462"/>
        <w:jc w:val="both"/>
      </w:pPr>
      <w:r>
        <w:t xml:space="preserve">  читать про себя и устанавливать причинно-следственную взаимосвязь изложенных 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 и</w:t>
      </w:r>
      <w:r>
        <w:rPr>
          <w:spacing w:val="1"/>
        </w:rPr>
        <w:t xml:space="preserve"> </w:t>
      </w:r>
      <w:r>
        <w:t>событий;</w:t>
      </w:r>
    </w:p>
    <w:p w14:paraId="1121BFDD">
      <w:pPr>
        <w:pStyle w:val="23"/>
        <w:ind w:right="112" w:firstLine="566"/>
        <w:jc w:val="both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информацию.</w:t>
      </w:r>
    </w:p>
    <w:p w14:paraId="72E9ED1E">
      <w:pPr>
        <w:pStyle w:val="23"/>
        <w:spacing w:before="3"/>
        <w:jc w:val="both"/>
      </w:pPr>
    </w:p>
    <w:p w14:paraId="2B212C18">
      <w:pPr>
        <w:ind w:left="102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письменная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речь:</w:t>
      </w:r>
    </w:p>
    <w:p w14:paraId="11D00FA9">
      <w:pPr>
        <w:ind w:left="1028"/>
        <w:jc w:val="both"/>
        <w:rPr>
          <w:b/>
          <w:i/>
          <w:sz w:val="24"/>
          <w:szCs w:val="24"/>
        </w:rPr>
      </w:pPr>
    </w:p>
    <w:p w14:paraId="50DC10B7">
      <w:pPr>
        <w:pStyle w:val="23"/>
        <w:ind w:right="115" w:firstLine="566"/>
        <w:jc w:val="both"/>
      </w:pPr>
      <w:r>
        <w:t>заполнять анкеты и формуляры, сообщая о себе основные сведения, в соответствии с</w:t>
      </w:r>
      <w:r>
        <w:rPr>
          <w:spacing w:val="-57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14:paraId="4061C6D7">
      <w:pPr>
        <w:pStyle w:val="23"/>
        <w:ind w:right="109" w:firstLine="566"/>
        <w:jc w:val="both"/>
      </w:pPr>
      <w:r>
        <w:t>писать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14:paraId="78DF4BC2">
      <w:pPr>
        <w:pStyle w:val="23"/>
        <w:ind w:right="114" w:firstLine="566"/>
        <w:jc w:val="both"/>
      </w:pP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сообщения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130</w:t>
      </w:r>
      <w:r>
        <w:rPr>
          <w:spacing w:val="-1"/>
        </w:rPr>
        <w:t xml:space="preserve"> </w:t>
      </w:r>
      <w:r>
        <w:t>слов);</w:t>
      </w:r>
    </w:p>
    <w:p w14:paraId="4E03EDCE">
      <w:pPr>
        <w:pStyle w:val="23"/>
        <w:ind w:right="113"/>
        <w:jc w:val="both"/>
      </w:pPr>
      <w:r>
        <w:t xml:space="preserve">         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 и/или прочитанного/прослушанного текста с использованием образца 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– до 150 слов);</w:t>
      </w:r>
    </w:p>
    <w:p w14:paraId="0F54A7F2">
      <w:pPr>
        <w:pStyle w:val="23"/>
        <w:ind w:left="-284" w:right="114" w:firstLine="566"/>
        <w:jc w:val="both"/>
      </w:pPr>
      <w:r>
        <w:t xml:space="preserve">    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 (объём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150 слов).</w:t>
      </w:r>
    </w:p>
    <w:p w14:paraId="59EF1E88">
      <w:pPr>
        <w:pStyle w:val="23"/>
        <w:spacing w:before="7"/>
        <w:jc w:val="both"/>
      </w:pPr>
    </w:p>
    <w:p w14:paraId="6D394F8A">
      <w:pPr>
        <w:pStyle w:val="183"/>
        <w:tabs>
          <w:tab w:val="left" w:pos="1289"/>
        </w:tabs>
        <w:ind w:left="1288" w:firstLine="0"/>
        <w:jc w:val="both"/>
        <w:rPr>
          <w:sz w:val="24"/>
          <w:szCs w:val="24"/>
        </w:rPr>
      </w:pPr>
    </w:p>
    <w:p w14:paraId="2A757C6C">
      <w:pPr>
        <w:pStyle w:val="183"/>
        <w:tabs>
          <w:tab w:val="left" w:pos="1289"/>
        </w:tabs>
        <w:ind w:left="1288" w:firstLine="0"/>
        <w:jc w:val="both"/>
        <w:rPr>
          <w:sz w:val="24"/>
          <w:szCs w:val="24"/>
        </w:rPr>
      </w:pPr>
    </w:p>
    <w:p w14:paraId="4ADF4355">
      <w:pPr>
        <w:pStyle w:val="183"/>
        <w:numPr>
          <w:ilvl w:val="0"/>
          <w:numId w:val="6"/>
        </w:numPr>
        <w:tabs>
          <w:tab w:val="left" w:pos="1289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фонетическими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навыками:</w:t>
      </w:r>
    </w:p>
    <w:p w14:paraId="4BF0A5BF">
      <w:pPr>
        <w:pStyle w:val="183"/>
        <w:tabs>
          <w:tab w:val="left" w:pos="1289"/>
        </w:tabs>
        <w:ind w:left="1288" w:firstLine="0"/>
        <w:jc w:val="both"/>
        <w:rPr>
          <w:sz w:val="24"/>
          <w:szCs w:val="24"/>
        </w:rPr>
      </w:pPr>
    </w:p>
    <w:p w14:paraId="1FDCD366">
      <w:pPr>
        <w:pStyle w:val="23"/>
        <w:ind w:left="-284" w:right="106"/>
        <w:jc w:val="both"/>
      </w:pPr>
      <w:r>
        <w:t xml:space="preserve">           различать на слух, без ошибок, ведущих к сбою коммуникации, произносить слова 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словах;</w:t>
      </w:r>
    </w:p>
    <w:p w14:paraId="15A99AA5">
      <w:pPr>
        <w:pStyle w:val="23"/>
        <w:spacing w:before="71"/>
        <w:ind w:left="-284" w:right="106"/>
        <w:jc w:val="both"/>
      </w:pPr>
      <w:r>
        <w:t xml:space="preserve">           выразительно читать вслух небольшие тексты объёмом до 140 слов, построенные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4"/>
        </w:rPr>
        <w:t xml:space="preserve"> </w:t>
      </w:r>
      <w:r>
        <w:t>демонстрируя понимание</w:t>
      </w:r>
      <w:r>
        <w:rPr>
          <w:spacing w:val="-1"/>
        </w:rPr>
        <w:t xml:space="preserve"> </w:t>
      </w:r>
      <w:r>
        <w:t>содержания текста;</w:t>
      </w:r>
    </w:p>
    <w:p w14:paraId="2D8EEC00">
      <w:pPr>
        <w:pStyle w:val="23"/>
        <w:jc w:val="both"/>
      </w:pPr>
      <w:r>
        <w:t xml:space="preserve">       владеть</w:t>
      </w:r>
      <w:r>
        <w:rPr>
          <w:spacing w:val="-4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t>навыками: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слова;</w:t>
      </w:r>
    </w:p>
    <w:p w14:paraId="645F6423">
      <w:pPr>
        <w:pStyle w:val="23"/>
        <w:spacing w:before="3"/>
        <w:jc w:val="both"/>
      </w:pPr>
    </w:p>
    <w:p w14:paraId="22AB0455">
      <w:pPr>
        <w:pStyle w:val="183"/>
        <w:numPr>
          <w:ilvl w:val="0"/>
          <w:numId w:val="6"/>
        </w:numPr>
        <w:tabs>
          <w:tab w:val="left" w:pos="1288"/>
        </w:tabs>
        <w:spacing w:before="1"/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пунктуационными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навыками:</w:t>
      </w:r>
    </w:p>
    <w:p w14:paraId="0FC5B7EE">
      <w:pPr>
        <w:pStyle w:val="23"/>
        <w:spacing w:before="4"/>
        <w:jc w:val="both"/>
      </w:pPr>
    </w:p>
    <w:p w14:paraId="41811D79">
      <w:pPr>
        <w:pStyle w:val="23"/>
        <w:ind w:left="-284" w:right="-135" w:firstLine="566"/>
        <w:jc w:val="both"/>
      </w:pPr>
      <w:r>
        <w:t xml:space="preserve">   использовать запятую при перечислении, обращении и при выделении вводных слов;</w:t>
      </w:r>
      <w:r>
        <w:rPr>
          <w:spacing w:val="-57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 пунктуационно правильно оформлять прямую речь; пунктуационно 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14:paraId="00CBBD27">
      <w:pPr>
        <w:jc w:val="both"/>
        <w:rPr>
          <w:sz w:val="24"/>
          <w:szCs w:val="24"/>
        </w:rPr>
      </w:pPr>
    </w:p>
    <w:p w14:paraId="008977D8">
      <w:pPr>
        <w:pStyle w:val="23"/>
        <w:spacing w:before="1"/>
        <w:ind w:left="-142" w:right="-135"/>
        <w:jc w:val="both"/>
      </w:pPr>
      <w:r>
        <w:t xml:space="preserve">         распознавать в устной речи и письменном тексте 1400 лексических единиц (слов,</w:t>
      </w:r>
      <w:r>
        <w:rPr>
          <w:spacing w:val="1"/>
        </w:rPr>
        <w:t xml:space="preserve"> </w:t>
      </w:r>
      <w:r>
        <w:t>фразовых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14:paraId="2E5DEBF9">
      <w:pPr>
        <w:pStyle w:val="23"/>
        <w:spacing w:before="3"/>
        <w:jc w:val="both"/>
      </w:pPr>
    </w:p>
    <w:p w14:paraId="180B13A0">
      <w:pPr>
        <w:pStyle w:val="183"/>
        <w:numPr>
          <w:ilvl w:val="0"/>
          <w:numId w:val="6"/>
        </w:numPr>
        <w:tabs>
          <w:tab w:val="left" w:pos="1289"/>
        </w:tabs>
        <w:ind w:hanging="261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употреблять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речи:</w:t>
      </w:r>
    </w:p>
    <w:p w14:paraId="080E24AF">
      <w:pPr>
        <w:pStyle w:val="23"/>
        <w:spacing w:before="4"/>
        <w:jc w:val="both"/>
      </w:pPr>
    </w:p>
    <w:p w14:paraId="0C51FB43">
      <w:pPr>
        <w:pStyle w:val="23"/>
        <w:ind w:left="426"/>
        <w:jc w:val="both"/>
      </w:pPr>
      <w:r>
        <w:t>родственные</w:t>
      </w:r>
      <w:r>
        <w:rPr>
          <w:spacing w:val="-4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аффиксации:</w:t>
      </w:r>
    </w:p>
    <w:p w14:paraId="3DE402D6">
      <w:pPr>
        <w:pStyle w:val="23"/>
        <w:spacing w:before="7"/>
        <w:ind w:left="426" w:right="100"/>
        <w:jc w:val="both"/>
      </w:pPr>
      <w:r>
        <w:t>глаголы при помощи префиксов dis-, mis-, re-, over-, under- и суффиксов -ise/-ize;</w:t>
      </w:r>
      <w:r>
        <w:rPr>
          <w:spacing w:val="1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префиксов</w:t>
      </w:r>
      <w:r>
        <w:rPr>
          <w:spacing w:val="-2"/>
        </w:rPr>
        <w:t xml:space="preserve"> </w:t>
      </w:r>
      <w:r>
        <w:t>un-,</w:t>
      </w:r>
      <w:r>
        <w:rPr>
          <w:spacing w:val="46"/>
        </w:rPr>
        <w:t xml:space="preserve"> </w:t>
      </w:r>
      <w:r>
        <w:t>in-/im-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-ance/-ence,</w:t>
      </w:r>
    </w:p>
    <w:p w14:paraId="0AC4EFC2">
      <w:pPr>
        <w:pStyle w:val="23"/>
        <w:spacing w:before="7"/>
        <w:jc w:val="both"/>
        <w:rPr>
          <w:lang w:val="en-US"/>
        </w:rPr>
      </w:pPr>
      <w:r>
        <w:rPr>
          <w:lang w:val="en-US"/>
        </w:rPr>
        <w:t>-er/-or,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-ing, -ist,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-ity,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-ment,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-ness,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-sion/-tion,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-ship;</w:t>
      </w:r>
    </w:p>
    <w:p w14:paraId="68BA445C">
      <w:pPr>
        <w:pStyle w:val="23"/>
        <w:spacing w:before="1"/>
        <w:ind w:right="104"/>
        <w:jc w:val="both"/>
        <w:rPr>
          <w:lang w:val="en-US"/>
        </w:rPr>
      </w:pPr>
      <w:r>
        <w:rPr>
          <w:lang w:val="en-US"/>
        </w:rPr>
        <w:t xml:space="preserve">        </w:t>
      </w:r>
      <w:r>
        <w:t>имена</w:t>
      </w:r>
      <w:r>
        <w:rPr>
          <w:lang w:val="en-US"/>
        </w:rPr>
        <w:t xml:space="preserve"> </w:t>
      </w:r>
      <w:r>
        <w:t>прилагательные</w:t>
      </w:r>
      <w:r>
        <w:rPr>
          <w:lang w:val="en-US"/>
        </w:rPr>
        <w:t xml:space="preserve"> </w:t>
      </w:r>
      <w:r>
        <w:t>при</w:t>
      </w:r>
      <w:r>
        <w:rPr>
          <w:lang w:val="en-US"/>
        </w:rPr>
        <w:t xml:space="preserve"> </w:t>
      </w:r>
      <w:r>
        <w:t>помощи</w:t>
      </w:r>
      <w:r>
        <w:rPr>
          <w:lang w:val="en-US"/>
        </w:rPr>
        <w:t xml:space="preserve"> </w:t>
      </w:r>
      <w:r>
        <w:t>префиксов</w:t>
      </w:r>
      <w:r>
        <w:rPr>
          <w:lang w:val="en-US"/>
        </w:rPr>
        <w:t xml:space="preserve"> un-, in-/im-, inter-, non- </w:t>
      </w:r>
      <w:r>
        <w:t>и</w:t>
      </w:r>
      <w:r>
        <w:rPr>
          <w:lang w:val="en-US"/>
        </w:rPr>
        <w:t xml:space="preserve"> </w:t>
      </w:r>
      <w:r>
        <w:t>суффиксов</w:t>
      </w:r>
      <w:r>
        <w:rPr>
          <w:lang w:val="en-US"/>
        </w:rPr>
        <w:t xml:space="preserve"> -</w:t>
      </w:r>
      <w:r>
        <w:rPr>
          <w:spacing w:val="1"/>
          <w:lang w:val="en-US"/>
        </w:rPr>
        <w:t xml:space="preserve"> </w:t>
      </w:r>
      <w:r>
        <w:rPr>
          <w:lang w:val="en-US"/>
        </w:rPr>
        <w:t>able/-ible,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-al, -ed,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-ese, -ful,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-ian/-an,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-ing, -ish, -ive, -less,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-ly,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-ous, -y;</w:t>
      </w:r>
    </w:p>
    <w:p w14:paraId="03F6B509">
      <w:pPr>
        <w:pStyle w:val="23"/>
        <w:ind w:left="426" w:right="2711"/>
        <w:jc w:val="both"/>
      </w:pPr>
      <w:r>
        <w:t>наречия при помощи префиксов un-, in-/im-, и суффикса -ly;</w:t>
      </w:r>
      <w:r>
        <w:rPr>
          <w:spacing w:val="-57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суффиксов -teen,</w:t>
      </w:r>
      <w:r>
        <w:rPr>
          <w:spacing w:val="-1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-th.</w:t>
      </w:r>
    </w:p>
    <w:p w14:paraId="68984C71">
      <w:pPr>
        <w:ind w:left="102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использованием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словосложения:</w:t>
      </w:r>
    </w:p>
    <w:p w14:paraId="06DEF82D">
      <w:pPr>
        <w:pStyle w:val="23"/>
        <w:spacing w:before="7"/>
        <w:ind w:left="426" w:right="100"/>
        <w:jc w:val="both"/>
      </w:pPr>
      <w:r>
        <w:t>сложные существительные путём соединения основ существительных (football);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59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</w:p>
    <w:p w14:paraId="1E3AD51D">
      <w:pPr>
        <w:pStyle w:val="23"/>
        <w:spacing w:before="7"/>
        <w:ind w:left="-142"/>
        <w:jc w:val="both"/>
      </w:pPr>
      <w:r>
        <w:t>существительного</w:t>
      </w:r>
      <w:r>
        <w:rPr>
          <w:spacing w:val="-3"/>
        </w:rPr>
        <w:t xml:space="preserve"> </w:t>
      </w:r>
      <w:r>
        <w:t>(bluebell);</w:t>
      </w:r>
    </w:p>
    <w:p w14:paraId="0887CFF5">
      <w:pPr>
        <w:pStyle w:val="23"/>
        <w:ind w:left="-142" w:right="7" w:firstLine="566"/>
        <w:jc w:val="both"/>
      </w:pPr>
      <w:r>
        <w:t xml:space="preserve"> сложные существительные путём соединения основ существительных с предлогом</w:t>
      </w:r>
      <w:r>
        <w:rPr>
          <w:spacing w:val="1"/>
        </w:rPr>
        <w:t xml:space="preserve"> </w:t>
      </w:r>
      <w:r>
        <w:t>(father-in-law);</w:t>
      </w:r>
    </w:p>
    <w:p w14:paraId="7A4538C9">
      <w:pPr>
        <w:pStyle w:val="23"/>
        <w:spacing w:before="68"/>
        <w:ind w:left="-142" w:right="100" w:firstLine="566"/>
        <w:jc w:val="both"/>
      </w:pPr>
      <w:r>
        <w:t xml:space="preserve"> сложные</w:t>
      </w:r>
      <w:r>
        <w:rPr>
          <w:spacing w:val="13"/>
        </w:rPr>
        <w:t xml:space="preserve"> </w:t>
      </w:r>
      <w:r>
        <w:t>прилагательные</w:t>
      </w:r>
      <w:r>
        <w:rPr>
          <w:spacing w:val="13"/>
        </w:rPr>
        <w:t xml:space="preserve"> </w:t>
      </w:r>
      <w:r>
        <w:t>путём</w:t>
      </w:r>
      <w:r>
        <w:rPr>
          <w:spacing w:val="16"/>
        </w:rPr>
        <w:t xml:space="preserve"> </w:t>
      </w:r>
      <w:r>
        <w:t>соединения</w:t>
      </w:r>
      <w:r>
        <w:rPr>
          <w:spacing w:val="15"/>
        </w:rPr>
        <w:t xml:space="preserve"> </w:t>
      </w:r>
      <w:r>
        <w:t>основы</w:t>
      </w:r>
      <w:r>
        <w:rPr>
          <w:spacing w:val="14"/>
        </w:rPr>
        <w:t xml:space="preserve"> </w:t>
      </w:r>
      <w:r>
        <w:t>прилагательного/числительного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</w:t>
      </w:r>
      <w:r>
        <w:rPr>
          <w:spacing w:val="-2"/>
        </w:rPr>
        <w:t xml:space="preserve"> </w:t>
      </w:r>
      <w:r>
        <w:t>суффикса</w:t>
      </w:r>
      <w:r>
        <w:rPr>
          <w:spacing w:val="2"/>
        </w:rPr>
        <w:t xml:space="preserve"> </w:t>
      </w:r>
      <w:r>
        <w:t>-ed (blue-eyed,</w:t>
      </w:r>
      <w:r>
        <w:rPr>
          <w:spacing w:val="-1"/>
        </w:rPr>
        <w:t xml:space="preserve"> </w:t>
      </w:r>
      <w:r>
        <w:t>eight-legged);</w:t>
      </w:r>
    </w:p>
    <w:p w14:paraId="5D490822">
      <w:pPr>
        <w:pStyle w:val="23"/>
        <w:spacing w:before="68"/>
        <w:ind w:left="-142" w:right="100" w:firstLine="566"/>
        <w:jc w:val="both"/>
      </w:pPr>
      <w:r>
        <w:t>сложных</w:t>
      </w:r>
      <w:r>
        <w:rPr>
          <w:spacing w:val="35"/>
        </w:rPr>
        <w:t xml:space="preserve"> </w:t>
      </w:r>
      <w:r>
        <w:t>прилагательные</w:t>
      </w:r>
      <w:r>
        <w:rPr>
          <w:spacing w:val="33"/>
        </w:rPr>
        <w:t xml:space="preserve"> </w:t>
      </w:r>
      <w:r>
        <w:t>путём</w:t>
      </w:r>
      <w:r>
        <w:rPr>
          <w:spacing w:val="36"/>
        </w:rPr>
        <w:t xml:space="preserve"> </w:t>
      </w:r>
      <w:r>
        <w:t>соединения</w:t>
      </w:r>
      <w:r>
        <w:rPr>
          <w:spacing w:val="34"/>
        </w:rPr>
        <w:t xml:space="preserve"> </w:t>
      </w:r>
      <w:r>
        <w:t>наречия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основой</w:t>
      </w:r>
      <w:r>
        <w:rPr>
          <w:spacing w:val="35"/>
        </w:rPr>
        <w:t xml:space="preserve"> </w:t>
      </w:r>
      <w:r>
        <w:t>причастия</w:t>
      </w:r>
      <w:r>
        <w:rPr>
          <w:spacing w:val="37"/>
        </w:rPr>
        <w:t xml:space="preserve"> </w:t>
      </w:r>
      <w:r>
        <w:t>II</w:t>
      </w:r>
      <w:r>
        <w:rPr>
          <w:spacing w:val="33"/>
        </w:rPr>
        <w:t xml:space="preserve"> </w:t>
      </w:r>
      <w:r>
        <w:t>(well-</w:t>
      </w:r>
      <w:r>
        <w:rPr>
          <w:spacing w:val="-57"/>
        </w:rPr>
        <w:t xml:space="preserve"> </w:t>
      </w:r>
      <w:r>
        <w:t>behaved);</w:t>
      </w:r>
    </w:p>
    <w:p w14:paraId="4719DAE0">
      <w:pPr>
        <w:pStyle w:val="23"/>
        <w:spacing w:before="68"/>
        <w:ind w:left="-142" w:right="100" w:firstLine="566"/>
        <w:jc w:val="both"/>
      </w:pPr>
      <w:r>
        <w:t>сложные</w:t>
      </w:r>
      <w:r>
        <w:rPr>
          <w:spacing w:val="23"/>
        </w:rPr>
        <w:t xml:space="preserve"> </w:t>
      </w:r>
      <w:r>
        <w:t>прилагательные</w:t>
      </w:r>
      <w:r>
        <w:rPr>
          <w:spacing w:val="23"/>
        </w:rPr>
        <w:t xml:space="preserve"> </w:t>
      </w:r>
      <w:r>
        <w:t>путём</w:t>
      </w:r>
      <w:r>
        <w:rPr>
          <w:spacing w:val="24"/>
        </w:rPr>
        <w:t xml:space="preserve"> </w:t>
      </w:r>
      <w:r>
        <w:t>соединения</w:t>
      </w:r>
      <w:r>
        <w:rPr>
          <w:spacing w:val="22"/>
        </w:rPr>
        <w:t xml:space="preserve"> </w:t>
      </w:r>
      <w:r>
        <w:t>основы</w:t>
      </w:r>
      <w:r>
        <w:rPr>
          <w:spacing w:val="24"/>
        </w:rPr>
        <w:t xml:space="preserve"> </w:t>
      </w:r>
      <w:r>
        <w:t>прилагательного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(nice-looking).</w:t>
      </w:r>
    </w:p>
    <w:p w14:paraId="3AB26D4E">
      <w:pPr>
        <w:ind w:left="102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использованием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конверсии:</w:t>
      </w:r>
    </w:p>
    <w:p w14:paraId="36911BB3">
      <w:pPr>
        <w:pStyle w:val="23"/>
        <w:spacing w:before="90"/>
        <w:jc w:val="both"/>
      </w:pPr>
      <w:r>
        <w:t xml:space="preserve">         образование</w:t>
      </w:r>
      <w:r>
        <w:rPr>
          <w:spacing w:val="36"/>
        </w:rPr>
        <w:t xml:space="preserve"> </w:t>
      </w:r>
      <w:r>
        <w:t>имён</w:t>
      </w:r>
      <w:r>
        <w:rPr>
          <w:spacing w:val="39"/>
        </w:rPr>
        <w:t xml:space="preserve"> </w:t>
      </w:r>
      <w:r>
        <w:t>существительных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неопределённых</w:t>
      </w:r>
      <w:r>
        <w:rPr>
          <w:spacing w:val="44"/>
        </w:rPr>
        <w:t xml:space="preserve"> </w:t>
      </w:r>
      <w:r>
        <w:t>форм</w:t>
      </w:r>
      <w:r>
        <w:rPr>
          <w:spacing w:val="37"/>
        </w:rPr>
        <w:t xml:space="preserve"> </w:t>
      </w:r>
      <w:r>
        <w:t>глаголов</w:t>
      </w:r>
      <w:r>
        <w:rPr>
          <w:spacing w:val="38"/>
        </w:rPr>
        <w:t xml:space="preserve"> </w:t>
      </w:r>
      <w:r>
        <w:t>(to</w:t>
      </w:r>
      <w:r>
        <w:rPr>
          <w:spacing w:val="37"/>
        </w:rPr>
        <w:t xml:space="preserve"> </w:t>
      </w:r>
      <w:r>
        <w:t>run</w:t>
      </w:r>
      <w:r>
        <w:rPr>
          <w:spacing w:val="3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a</w:t>
      </w:r>
    </w:p>
    <w:p w14:paraId="4A1A3A5F">
      <w:pPr>
        <w:pStyle w:val="23"/>
        <w:jc w:val="both"/>
      </w:pPr>
      <w:r>
        <w:t>run);</w:t>
      </w:r>
    </w:p>
    <w:p w14:paraId="52227DCC">
      <w:pPr>
        <w:pStyle w:val="23"/>
        <w:spacing w:before="90"/>
        <w:ind w:left="567" w:right="2156"/>
        <w:jc w:val="both"/>
      </w:pPr>
      <w:r>
        <w:t>имён существительных от прилагательных (rich people – the rich);</w:t>
      </w:r>
      <w:r>
        <w:rPr>
          <w:spacing w:val="-57"/>
        </w:rPr>
        <w:t xml:space="preserve">  </w:t>
      </w:r>
      <w:r>
        <w:t>глаголов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 существительных</w:t>
      </w:r>
      <w:r>
        <w:rPr>
          <w:spacing w:val="1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hand</w:t>
      </w:r>
      <w:r>
        <w:rPr>
          <w:spacing w:val="2"/>
        </w:rPr>
        <w:t xml:space="preserve"> </w:t>
      </w:r>
      <w:r>
        <w:t>– to</w:t>
      </w:r>
      <w:r>
        <w:rPr>
          <w:spacing w:val="-1"/>
        </w:rPr>
        <w:t xml:space="preserve"> </w:t>
      </w:r>
      <w:r>
        <w:t>hand);</w:t>
      </w:r>
    </w:p>
    <w:p w14:paraId="1E1ECAE1">
      <w:pPr>
        <w:pStyle w:val="23"/>
        <w:spacing w:before="2"/>
        <w:jc w:val="both"/>
      </w:pPr>
      <w:r>
        <w:t xml:space="preserve">          глаголов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cool);</w:t>
      </w:r>
    </w:p>
    <w:p w14:paraId="49528A5B">
      <w:pPr>
        <w:pStyle w:val="23"/>
        <w:ind w:right="104"/>
        <w:jc w:val="both"/>
      </w:pPr>
      <w:r>
        <w:t xml:space="preserve">          распознавать и употреблять в устной и письменной речи имена прилагательные на -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-ing</w:t>
      </w:r>
      <w:r>
        <w:rPr>
          <w:spacing w:val="-2"/>
        </w:rPr>
        <w:t xml:space="preserve"> </w:t>
      </w:r>
      <w:r>
        <w:t>(excited – exciting);</w:t>
      </w:r>
    </w:p>
    <w:p w14:paraId="27C25FB1">
      <w:pPr>
        <w:pStyle w:val="23"/>
        <w:spacing w:before="2"/>
        <w:jc w:val="both"/>
      </w:pPr>
    </w:p>
    <w:p w14:paraId="495FC47F">
      <w:pPr>
        <w:pStyle w:val="23"/>
        <w:ind w:left="142" w:right="114" w:firstLine="320"/>
        <w:jc w:val="both"/>
      </w:pPr>
      <w:r>
        <w:t xml:space="preserve">    распознавать и употреблять в устной и письменной речи изученные 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1"/>
        </w:rPr>
        <w:t xml:space="preserve"> </w:t>
      </w:r>
      <w:r>
        <w:t>глаголы,</w:t>
      </w:r>
      <w:r>
        <w:rPr>
          <w:spacing w:val="-1"/>
        </w:rPr>
        <w:t xml:space="preserve"> </w:t>
      </w:r>
      <w:r>
        <w:t>сокращения и</w:t>
      </w:r>
      <w:r>
        <w:rPr>
          <w:spacing w:val="-1"/>
        </w:rPr>
        <w:t xml:space="preserve"> </w:t>
      </w:r>
      <w:r>
        <w:t>аббревиатуры;</w:t>
      </w:r>
    </w:p>
    <w:p w14:paraId="150A786F">
      <w:pPr>
        <w:pStyle w:val="23"/>
        <w:ind w:left="142" w:right="118"/>
        <w:jc w:val="both"/>
      </w:pPr>
      <w:r>
        <w:t xml:space="preserve">         распознавать и употреблять в устной и письменной речи различные средства связи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целостности и</w:t>
      </w:r>
      <w:r>
        <w:rPr>
          <w:spacing w:val="-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1"/>
        </w:rPr>
        <w:t xml:space="preserve"> </w:t>
      </w:r>
      <w:r>
        <w:t>высказывания;</w:t>
      </w:r>
    </w:p>
    <w:p w14:paraId="1800E850">
      <w:pPr>
        <w:pStyle w:val="23"/>
        <w:ind w:left="142" w:right="118"/>
        <w:jc w:val="both"/>
      </w:pPr>
      <w:r>
        <w:t xml:space="preserve">          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типов предложений</w:t>
      </w:r>
      <w:r>
        <w:rPr>
          <w:spacing w:val="-1"/>
        </w:rPr>
        <w:t xml:space="preserve"> </w:t>
      </w:r>
      <w:r>
        <w:t>английского языка;</w:t>
      </w:r>
    </w:p>
    <w:p w14:paraId="1568FDA9">
      <w:pPr>
        <w:pStyle w:val="23"/>
        <w:ind w:left="142" w:right="118"/>
        <w:jc w:val="both"/>
      </w:pPr>
      <w:r>
        <w:t xml:space="preserve">          распознавать</w:t>
      </w:r>
      <w:r>
        <w:rPr>
          <w:spacing w:val="-2"/>
        </w:rPr>
        <w:t xml:space="preserve"> </w:t>
      </w:r>
      <w:r>
        <w:t>и 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14:paraId="5192E662">
      <w:pPr>
        <w:pStyle w:val="23"/>
        <w:ind w:left="142" w:right="118"/>
        <w:jc w:val="both"/>
      </w:pPr>
      <w:r>
        <w:t xml:space="preserve">          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-2"/>
        </w:rPr>
        <w:t xml:space="preserve"> </w:t>
      </w:r>
      <w:r>
        <w:t>порядке;</w:t>
      </w:r>
    </w:p>
    <w:p w14:paraId="1D6A7376">
      <w:pPr>
        <w:pStyle w:val="23"/>
        <w:ind w:right="4762"/>
        <w:jc w:val="both"/>
      </w:pPr>
      <w:r>
        <w:t xml:space="preserve">            предложения с начальным It;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be;</w:t>
      </w:r>
    </w:p>
    <w:p w14:paraId="6E5CA14D">
      <w:pPr>
        <w:pStyle w:val="23"/>
        <w:spacing w:before="2"/>
        <w:ind w:right="105" w:firstLine="566"/>
        <w:jc w:val="both"/>
      </w:pPr>
      <w:r>
        <w:t xml:space="preserve">  предложения с глагольными конструкциями, содержащими глаголы-связки to be, to</w:t>
      </w:r>
      <w:r>
        <w:rPr>
          <w:spacing w:val="1"/>
        </w:rPr>
        <w:t xml:space="preserve"> </w:t>
      </w:r>
      <w:r>
        <w:t>look,</w:t>
      </w:r>
      <w:r>
        <w:rPr>
          <w:spacing w:val="-1"/>
        </w:rPr>
        <w:t xml:space="preserve"> </w:t>
      </w:r>
      <w:r>
        <w:t>to seem, to feel;</w:t>
      </w:r>
    </w:p>
    <w:p w14:paraId="323412EA">
      <w:pPr>
        <w:pStyle w:val="23"/>
        <w:ind w:right="962"/>
        <w:jc w:val="both"/>
      </w:pPr>
      <w:r>
        <w:t xml:space="preserve">            предложения cо сложным дополнением – Complex Object;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-4"/>
        </w:rPr>
        <w:t xml:space="preserve">               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but,</w:t>
      </w:r>
      <w:r>
        <w:rPr>
          <w:spacing w:val="-2"/>
        </w:rPr>
        <w:t xml:space="preserve"> </w:t>
      </w:r>
      <w:r>
        <w:t>or;</w:t>
      </w:r>
    </w:p>
    <w:p w14:paraId="44A4155B">
      <w:pPr>
        <w:pStyle w:val="23"/>
        <w:spacing w:before="2"/>
        <w:ind w:right="114" w:firstLine="566"/>
        <w:jc w:val="both"/>
      </w:pPr>
      <w:r>
        <w:t>сложноподчинённые предложения с союзами и союзными словами because, if, when,</w:t>
      </w:r>
      <w:r>
        <w:rPr>
          <w:spacing w:val="1"/>
        </w:rPr>
        <w:t xml:space="preserve"> </w:t>
      </w:r>
      <w:r>
        <w:t>where,</w:t>
      </w:r>
      <w:r>
        <w:rPr>
          <w:spacing w:val="1"/>
        </w:rPr>
        <w:t xml:space="preserve"> </w:t>
      </w:r>
      <w:r>
        <w:t>what, why, how;</w:t>
      </w:r>
    </w:p>
    <w:p w14:paraId="2F274CD3">
      <w:pPr>
        <w:pStyle w:val="23"/>
        <w:spacing w:before="68"/>
        <w:ind w:right="111"/>
        <w:jc w:val="both"/>
      </w:pPr>
      <w:r>
        <w:t xml:space="preserve">           сложноподчинённые предложения с определительными придаточными с 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which, that;</w:t>
      </w:r>
    </w:p>
    <w:p w14:paraId="6FEA2E4C">
      <w:pPr>
        <w:pStyle w:val="23"/>
        <w:spacing w:before="68"/>
        <w:ind w:right="111"/>
        <w:jc w:val="both"/>
      </w:pPr>
      <w:r>
        <w:t xml:space="preserve">            сложноподчинённые предложения с союзными словами whoever, whatever, however,</w:t>
      </w:r>
      <w:r>
        <w:rPr>
          <w:spacing w:val="1"/>
        </w:rPr>
        <w:t xml:space="preserve"> </w:t>
      </w:r>
      <w:r>
        <w:t>whenever;</w:t>
      </w:r>
    </w:p>
    <w:p w14:paraId="41CEA421">
      <w:pPr>
        <w:pStyle w:val="23"/>
        <w:spacing w:before="1"/>
        <w:ind w:right="113"/>
        <w:jc w:val="both"/>
      </w:pPr>
      <w:r>
        <w:t xml:space="preserve">            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 в</w:t>
      </w:r>
      <w:r>
        <w:rPr>
          <w:spacing w:val="-2"/>
        </w:rPr>
        <w:t xml:space="preserve"> </w:t>
      </w:r>
      <w:r>
        <w:t>сослагательном</w:t>
      </w:r>
      <w:r>
        <w:rPr>
          <w:spacing w:val="-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4"/>
        </w:rPr>
        <w:t xml:space="preserve"> </w:t>
      </w:r>
      <w:r>
        <w:t>II);</w:t>
      </w:r>
    </w:p>
    <w:p w14:paraId="5DBA282F">
      <w:pPr>
        <w:pStyle w:val="23"/>
        <w:ind w:right="109"/>
        <w:jc w:val="both"/>
        <w:rPr>
          <w:lang w:val="en-US"/>
        </w:rPr>
      </w:pPr>
      <w:r>
        <w:t xml:space="preserve">             все</w:t>
      </w:r>
      <w:r>
        <w:rPr>
          <w:lang w:val="en-US"/>
        </w:rPr>
        <w:t xml:space="preserve"> </w:t>
      </w:r>
      <w:r>
        <w:t>типы</w:t>
      </w:r>
      <w:r>
        <w:rPr>
          <w:lang w:val="en-US"/>
        </w:rPr>
        <w:t xml:space="preserve"> </w:t>
      </w:r>
      <w:r>
        <w:t>вопросительных</w:t>
      </w:r>
      <w:r>
        <w:rPr>
          <w:lang w:val="en-US"/>
        </w:rPr>
        <w:t xml:space="preserve"> </w:t>
      </w:r>
      <w:r>
        <w:t>предложений</w:t>
      </w:r>
      <w:r>
        <w:rPr>
          <w:lang w:val="en-US"/>
        </w:rPr>
        <w:t xml:space="preserve"> (</w:t>
      </w:r>
      <w:r>
        <w:t>общий</w:t>
      </w:r>
      <w:r>
        <w:rPr>
          <w:lang w:val="en-US"/>
        </w:rPr>
        <w:t xml:space="preserve">, </w:t>
      </w:r>
      <w:r>
        <w:t>специальный</w:t>
      </w:r>
      <w:r>
        <w:rPr>
          <w:lang w:val="en-US"/>
        </w:rPr>
        <w:t xml:space="preserve">, </w:t>
      </w:r>
      <w:r>
        <w:t>альтернативный</w:t>
      </w:r>
      <w:r>
        <w:rPr>
          <w:lang w:val="en-US"/>
        </w:rPr>
        <w:t xml:space="preserve">, </w:t>
      </w:r>
      <w:r>
        <w:t>разд</w:t>
      </w:r>
      <w:r>
        <w:rPr>
          <w:spacing w:val="-57"/>
          <w:lang w:val="en-US"/>
        </w:rPr>
        <w:t xml:space="preserve"> </w:t>
      </w:r>
      <w:r>
        <w:t>елительный</w:t>
      </w:r>
      <w:r>
        <w:rPr>
          <w:lang w:val="en-US"/>
        </w:rPr>
        <w:t xml:space="preserve"> </w:t>
      </w:r>
      <w:r>
        <w:t>вопросы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Present/Past/Future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Simple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Tense,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Present/Past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Tense,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Present/Past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Perfect Tense, Present Perfect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Continuous Tense);</w:t>
      </w:r>
    </w:p>
    <w:p w14:paraId="4491530B">
      <w:pPr>
        <w:pStyle w:val="23"/>
        <w:ind w:right="110"/>
        <w:jc w:val="both"/>
      </w:pPr>
      <w:r>
        <w:rPr>
          <w:lang w:val="en-US"/>
        </w:rPr>
        <w:t xml:space="preserve">            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</w:t>
      </w:r>
    </w:p>
    <w:p w14:paraId="6F9EB717">
      <w:pPr>
        <w:pStyle w:val="23"/>
        <w:spacing w:before="7"/>
        <w:ind w:right="109"/>
        <w:jc w:val="both"/>
      </w:pPr>
      <w:r>
        <w:t xml:space="preserve">             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…</w:t>
      </w:r>
      <w:r>
        <w:rPr>
          <w:spacing w:val="53"/>
        </w:rPr>
        <w:t xml:space="preserve"> </w:t>
      </w:r>
      <w:r>
        <w:t>as,</w:t>
      </w:r>
      <w:r>
        <w:rPr>
          <w:spacing w:val="54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so</w:t>
      </w:r>
      <w:r>
        <w:rPr>
          <w:spacing w:val="53"/>
        </w:rPr>
        <w:t xml:space="preserve"> </w:t>
      </w:r>
      <w:r>
        <w:t>…</w:t>
      </w:r>
      <w:r>
        <w:rPr>
          <w:spacing w:val="53"/>
        </w:rPr>
        <w:t xml:space="preserve"> </w:t>
      </w:r>
      <w:r>
        <w:t>as,</w:t>
      </w:r>
      <w:r>
        <w:rPr>
          <w:spacing w:val="53"/>
        </w:rPr>
        <w:t xml:space="preserve"> </w:t>
      </w:r>
      <w:r>
        <w:t>both</w:t>
      </w:r>
      <w:r>
        <w:rPr>
          <w:spacing w:val="54"/>
        </w:rPr>
        <w:t xml:space="preserve"> </w:t>
      </w:r>
      <w:r>
        <w:t>…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…,</w:t>
      </w:r>
      <w:r>
        <w:rPr>
          <w:spacing w:val="52"/>
        </w:rPr>
        <w:t xml:space="preserve"> </w:t>
      </w:r>
      <w:r>
        <w:t>either</w:t>
      </w:r>
      <w:r>
        <w:rPr>
          <w:spacing w:val="53"/>
        </w:rPr>
        <w:t xml:space="preserve"> </w:t>
      </w:r>
      <w:r>
        <w:t>…</w:t>
      </w:r>
      <w:r>
        <w:rPr>
          <w:spacing w:val="53"/>
        </w:rPr>
        <w:t xml:space="preserve"> </w:t>
      </w:r>
      <w:r>
        <w:t xml:space="preserve">or, </w:t>
      </w:r>
      <w:r>
        <w:rPr>
          <w:lang w:val="en-US"/>
        </w:rPr>
        <w:t>neither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rPr>
          <w:lang w:val="en-US"/>
        </w:rPr>
        <w:t>nor</w:t>
      </w:r>
      <w:r>
        <w:t>;</w:t>
      </w:r>
    </w:p>
    <w:p w14:paraId="547C486A">
      <w:pPr>
        <w:pStyle w:val="23"/>
        <w:spacing w:before="1"/>
        <w:jc w:val="both"/>
      </w:pPr>
      <w:r>
        <w:t xml:space="preserve">            предложения</w:t>
      </w:r>
      <w:r>
        <w:rPr>
          <w:spacing w:val="-2"/>
        </w:rPr>
        <w:t xml:space="preserve"> </w:t>
      </w:r>
      <w:r>
        <w:t xml:space="preserve">с </w:t>
      </w:r>
      <w:r>
        <w:rPr>
          <w:lang w:val="en-US"/>
        </w:rPr>
        <w:t>I</w:t>
      </w:r>
      <w:r>
        <w:rPr>
          <w:spacing w:val="-7"/>
        </w:rPr>
        <w:t xml:space="preserve"> </w:t>
      </w:r>
      <w:r>
        <w:rPr>
          <w:lang w:val="en-US"/>
        </w:rPr>
        <w:t>wish</w:t>
      </w:r>
      <w:r>
        <w:t>;</w:t>
      </w:r>
    </w:p>
    <w:p w14:paraId="08DE99EB">
      <w:pPr>
        <w:pStyle w:val="23"/>
        <w:spacing w:before="1"/>
        <w:jc w:val="both"/>
      </w:pPr>
      <w:r>
        <w:t xml:space="preserve">            конструкции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-</w:t>
      </w:r>
      <w:r>
        <w:rPr>
          <w:lang w:val="en-US"/>
        </w:rPr>
        <w:t>ing</w:t>
      </w:r>
      <w:r>
        <w:t>:</w:t>
      </w:r>
      <w:r>
        <w:rPr>
          <w:spacing w:val="-2"/>
        </w:rPr>
        <w:t xml:space="preserve"> </w:t>
      </w:r>
      <w:r>
        <w:rPr>
          <w:lang w:val="en-US"/>
        </w:rPr>
        <w:t>to</w:t>
      </w:r>
      <w:r>
        <w:rPr>
          <w:spacing w:val="-2"/>
        </w:rPr>
        <w:t xml:space="preserve"> </w:t>
      </w:r>
      <w:r>
        <w:rPr>
          <w:lang w:val="en-US"/>
        </w:rPr>
        <w:t>love</w:t>
      </w:r>
      <w:r>
        <w:t>/</w:t>
      </w:r>
      <w:r>
        <w:rPr>
          <w:lang w:val="en-US"/>
        </w:rPr>
        <w:t>hate</w:t>
      </w:r>
      <w:r>
        <w:rPr>
          <w:spacing w:val="-2"/>
        </w:rPr>
        <w:t xml:space="preserve"> </w:t>
      </w:r>
      <w:r>
        <w:rPr>
          <w:lang w:val="en-US"/>
        </w:rPr>
        <w:t>doing</w:t>
      </w:r>
      <w:r>
        <w:rPr>
          <w:spacing w:val="-4"/>
        </w:rPr>
        <w:t xml:space="preserve"> </w:t>
      </w:r>
      <w:r>
        <w:rPr>
          <w:lang w:val="en-US"/>
        </w:rPr>
        <w:t>smth</w:t>
      </w:r>
      <w:r>
        <w:t>;</w:t>
      </w:r>
    </w:p>
    <w:p w14:paraId="55728A98">
      <w:pPr>
        <w:pStyle w:val="23"/>
        <w:ind w:right="104"/>
        <w:jc w:val="both"/>
        <w:rPr>
          <w:lang w:val="en-US"/>
        </w:rPr>
      </w:pPr>
      <w:r>
        <w:t xml:space="preserve">            конструкции</w:t>
      </w:r>
      <w:r>
        <w:rPr>
          <w:lang w:val="en-US"/>
        </w:rPr>
        <w:t xml:space="preserve"> c </w:t>
      </w:r>
      <w:r>
        <w:t>глаголами</w:t>
      </w:r>
      <w:r>
        <w:rPr>
          <w:lang w:val="en-US"/>
        </w:rPr>
        <w:t xml:space="preserve"> to stop, to remember, to forget (</w:t>
      </w:r>
      <w:r>
        <w:t>разница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значении</w:t>
      </w:r>
      <w:r>
        <w:rPr>
          <w:lang w:val="en-US"/>
        </w:rPr>
        <w:t xml:space="preserve"> to stop</w:t>
      </w:r>
      <w:r>
        <w:rPr>
          <w:spacing w:val="1"/>
          <w:lang w:val="en-US"/>
        </w:rPr>
        <w:t xml:space="preserve"> </w:t>
      </w:r>
      <w:r>
        <w:rPr>
          <w:lang w:val="en-US"/>
        </w:rPr>
        <w:t>doing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smth </w:t>
      </w:r>
      <w:r>
        <w:t>и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to stop to do smth);</w:t>
      </w:r>
    </w:p>
    <w:p w14:paraId="3DD252E8">
      <w:pPr>
        <w:pStyle w:val="23"/>
        <w:ind w:left="709" w:right="4114" w:hanging="142"/>
        <w:jc w:val="both"/>
        <w:rPr>
          <w:lang w:val="en-US"/>
        </w:rPr>
      </w:pPr>
      <w:r>
        <w:rPr>
          <w:lang w:val="en-US"/>
        </w:rPr>
        <w:t xml:space="preserve">  </w:t>
      </w:r>
      <w:r>
        <w:t>конструкция</w:t>
      </w:r>
      <w:r>
        <w:rPr>
          <w:lang w:val="en-US"/>
        </w:rPr>
        <w:t xml:space="preserve"> It takes me … to do smth;</w:t>
      </w:r>
      <w:r>
        <w:rPr>
          <w:spacing w:val="1"/>
          <w:lang w:val="en-US"/>
        </w:rPr>
        <w:t xml:space="preserve">    </w:t>
      </w:r>
      <w:r>
        <w:t>конструкция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used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+</w:t>
      </w:r>
      <w:r>
        <w:rPr>
          <w:spacing w:val="-4"/>
          <w:lang w:val="en-US"/>
        </w:rPr>
        <w:t xml:space="preserve"> </w:t>
      </w:r>
      <w:r>
        <w:t>инфинитив</w:t>
      </w:r>
      <w:r>
        <w:rPr>
          <w:spacing w:val="-4"/>
          <w:lang w:val="en-US"/>
        </w:rPr>
        <w:t xml:space="preserve"> </w:t>
      </w:r>
      <w:r>
        <w:t>глагола</w:t>
      </w:r>
      <w:r>
        <w:rPr>
          <w:lang w:val="en-US"/>
        </w:rPr>
        <w:t>;</w:t>
      </w:r>
    </w:p>
    <w:p w14:paraId="60DB5520">
      <w:pPr>
        <w:pStyle w:val="23"/>
        <w:jc w:val="both"/>
        <w:rPr>
          <w:lang w:val="en-US"/>
        </w:rPr>
      </w:pPr>
      <w:r>
        <w:rPr>
          <w:lang w:val="en-US"/>
        </w:rPr>
        <w:t xml:space="preserve">            </w:t>
      </w:r>
      <w:r>
        <w:t>конструкции</w:t>
      </w:r>
      <w:r>
        <w:rPr>
          <w:lang w:val="en-US"/>
        </w:rPr>
        <w:t xml:space="preserve"> be/get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used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smth,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be/get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used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>doing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smth;</w:t>
      </w:r>
    </w:p>
    <w:p w14:paraId="6C95E924">
      <w:pPr>
        <w:pStyle w:val="23"/>
        <w:tabs>
          <w:tab w:val="left" w:pos="3476"/>
          <w:tab w:val="left" w:pos="5097"/>
          <w:tab w:val="left" w:pos="6364"/>
          <w:tab w:val="left" w:pos="7988"/>
          <w:tab w:val="left" w:pos="9253"/>
        </w:tabs>
        <w:ind w:right="108"/>
        <w:jc w:val="both"/>
        <w:rPr>
          <w:lang w:val="en-US"/>
        </w:rPr>
      </w:pPr>
      <w:r>
        <w:rPr>
          <w:lang w:val="en-US"/>
        </w:rPr>
        <w:t xml:space="preserve">            </w:t>
      </w:r>
      <w:r>
        <w:t>конструкции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 prefer, I’d</w:t>
      </w:r>
      <w:r>
        <w:rPr>
          <w:lang w:val="en-US"/>
        </w:rPr>
        <w:tab/>
      </w:r>
      <w:r>
        <w:rPr>
          <w:lang w:val="en-US"/>
        </w:rPr>
        <w:t>prefer, I’d rather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prefer,</w:t>
      </w:r>
      <w:r>
        <w:rPr>
          <w:spacing w:val="-2"/>
          <w:lang w:val="en-US"/>
        </w:rPr>
        <w:t xml:space="preserve"> </w:t>
      </w:r>
      <w:r>
        <w:t>выражающие</w:t>
      </w:r>
      <w:r>
        <w:rPr>
          <w:spacing w:val="-1"/>
          <w:lang w:val="en-US"/>
        </w:rPr>
        <w:t xml:space="preserve"> </w:t>
      </w:r>
      <w:r>
        <w:t>предпочтение</w:t>
      </w:r>
      <w:r>
        <w:rPr>
          <w:lang w:val="en-US"/>
        </w:rPr>
        <w:t>,</w:t>
      </w:r>
      <w:r>
        <w:rPr>
          <w:spacing w:val="-1"/>
          <w:lang w:val="en-US"/>
        </w:rPr>
        <w:t xml:space="preserve"> </w:t>
      </w:r>
      <w:r>
        <w:t>а</w:t>
      </w:r>
      <w:r>
        <w:rPr>
          <w:spacing w:val="-2"/>
          <w:lang w:val="en-US"/>
        </w:rPr>
        <w:t xml:space="preserve"> </w:t>
      </w:r>
      <w:r>
        <w:t>также</w:t>
      </w:r>
      <w:r>
        <w:rPr>
          <w:spacing w:val="-1"/>
          <w:lang w:val="en-US"/>
        </w:rPr>
        <w:t xml:space="preserve"> </w:t>
      </w:r>
      <w:r>
        <w:t>конструкций</w:t>
      </w:r>
      <w:r>
        <w:rPr>
          <w:spacing w:val="4"/>
          <w:lang w:val="en-US"/>
        </w:rPr>
        <w:t xml:space="preserve"> </w:t>
      </w:r>
      <w:r>
        <w:rPr>
          <w:lang w:val="en-US"/>
        </w:rPr>
        <w:t>I’d rather,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You’d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better;</w:t>
      </w:r>
    </w:p>
    <w:p w14:paraId="3B718AE5">
      <w:pPr>
        <w:pStyle w:val="23"/>
        <w:ind w:left="462" w:right="110"/>
        <w:jc w:val="both"/>
      </w:pPr>
      <w:r>
        <w:rPr>
          <w:lang w:val="en-US"/>
        </w:rPr>
        <w:t xml:space="preserve">    </w:t>
      </w:r>
      <w:r>
        <w:t>подлежащее, выраженное собирательным существительным (family, police), и его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со сказуемым;</w:t>
      </w:r>
    </w:p>
    <w:p w14:paraId="6ABE7DE3">
      <w:pPr>
        <w:pStyle w:val="23"/>
        <w:ind w:left="462" w:right="107" w:firstLine="566"/>
        <w:jc w:val="both"/>
      </w:pPr>
      <w:r>
        <w:t>глаголы (правильные и неправильные) в видовременных формах действительного</w:t>
      </w:r>
      <w:r>
        <w:rPr>
          <w:spacing w:val="1"/>
        </w:rPr>
        <w:t xml:space="preserve"> </w:t>
      </w:r>
      <w:r>
        <w:t>залога в изъявительном наклонении (Present/Past/Future Simple Tense, Present/Past/Future</w:t>
      </w:r>
      <w:r>
        <w:rPr>
          <w:spacing w:val="1"/>
        </w:rPr>
        <w:t xml:space="preserve"> </w:t>
      </w:r>
      <w:r>
        <w:t>Continuous Tense, Present/Past Perfect Tense, Present Perfect Continuous Tense, Future-in-the-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60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Passive, Present Perfect Passive);</w:t>
      </w:r>
    </w:p>
    <w:p w14:paraId="6F0406CC">
      <w:pPr>
        <w:pStyle w:val="23"/>
        <w:ind w:left="462" w:right="104" w:firstLine="566"/>
        <w:jc w:val="both"/>
        <w:rPr>
          <w:lang w:val="en-US"/>
        </w:rPr>
      </w:pPr>
      <w:r>
        <w:t>конструкция</w:t>
      </w:r>
      <w:r>
        <w:rPr>
          <w:lang w:val="en-US"/>
        </w:rPr>
        <w:t xml:space="preserve"> to</w:t>
      </w:r>
      <w:r>
        <w:rPr>
          <w:spacing w:val="61"/>
          <w:lang w:val="en-US"/>
        </w:rPr>
        <w:t xml:space="preserve"> </w:t>
      </w:r>
      <w:r>
        <w:rPr>
          <w:lang w:val="en-US"/>
        </w:rPr>
        <w:t>be</w:t>
      </w:r>
      <w:r>
        <w:rPr>
          <w:spacing w:val="61"/>
          <w:lang w:val="en-US"/>
        </w:rPr>
        <w:t xml:space="preserve"> </w:t>
      </w:r>
      <w:r>
        <w:rPr>
          <w:lang w:val="en-US"/>
        </w:rPr>
        <w:t>going</w:t>
      </w:r>
      <w:r>
        <w:rPr>
          <w:spacing w:val="61"/>
          <w:lang w:val="en-US"/>
        </w:rPr>
        <w:t xml:space="preserve"> </w:t>
      </w:r>
      <w:r>
        <w:rPr>
          <w:lang w:val="en-US"/>
        </w:rPr>
        <w:t xml:space="preserve">to, </w:t>
      </w:r>
      <w:r>
        <w:t>формы</w:t>
      </w:r>
      <w:r>
        <w:rPr>
          <w:lang w:val="en-US"/>
        </w:rPr>
        <w:t xml:space="preserve"> Future  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Simple  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Tense </w:t>
      </w:r>
      <w:r>
        <w:t>и</w:t>
      </w:r>
      <w:r>
        <w:rPr>
          <w:lang w:val="en-US"/>
        </w:rPr>
        <w:t xml:space="preserve"> Present  </w:t>
      </w:r>
      <w:r>
        <w:rPr>
          <w:spacing w:val="1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Tense</w:t>
      </w:r>
      <w:r>
        <w:rPr>
          <w:spacing w:val="-2"/>
          <w:lang w:val="en-US"/>
        </w:rPr>
        <w:t xml:space="preserve"> </w:t>
      </w:r>
      <w:r>
        <w:t>для</w:t>
      </w:r>
      <w:r>
        <w:rPr>
          <w:spacing w:val="-1"/>
          <w:lang w:val="en-US"/>
        </w:rPr>
        <w:t xml:space="preserve"> </w:t>
      </w:r>
      <w:r>
        <w:t>выражения</w:t>
      </w:r>
      <w:r>
        <w:rPr>
          <w:spacing w:val="1"/>
          <w:lang w:val="en-US"/>
        </w:rPr>
        <w:t xml:space="preserve"> </w:t>
      </w:r>
      <w:r>
        <w:t>будущего</w:t>
      </w:r>
      <w:r>
        <w:rPr>
          <w:lang w:val="en-US"/>
        </w:rPr>
        <w:t xml:space="preserve"> </w:t>
      </w:r>
      <w:r>
        <w:t>действия</w:t>
      </w:r>
      <w:r>
        <w:rPr>
          <w:lang w:val="en-US"/>
        </w:rPr>
        <w:t>;</w:t>
      </w:r>
    </w:p>
    <w:p w14:paraId="422BD657">
      <w:pPr>
        <w:pStyle w:val="23"/>
        <w:spacing w:before="71"/>
        <w:ind w:left="462" w:right="112" w:firstLine="566"/>
        <w:jc w:val="both"/>
        <w:rPr>
          <w:lang w:val="en-US"/>
        </w:rPr>
      </w:pPr>
      <w:r>
        <w:t>модальные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их</w:t>
      </w:r>
      <w:r>
        <w:rPr>
          <w:lang w:val="en-US"/>
        </w:rPr>
        <w:t xml:space="preserve"> </w:t>
      </w:r>
      <w:r>
        <w:t>эквиваленты</w:t>
      </w:r>
      <w:r>
        <w:rPr>
          <w:lang w:val="en-US"/>
        </w:rPr>
        <w:t xml:space="preserve"> (can/be able to, could, must/have to, may, might,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should,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shall, would, will, need);</w:t>
      </w:r>
    </w:p>
    <w:p w14:paraId="60F34E97">
      <w:pPr>
        <w:pStyle w:val="23"/>
        <w:ind w:left="462" w:right="107" w:firstLine="566"/>
        <w:jc w:val="both"/>
        <w:rPr>
          <w:lang w:val="en-US"/>
        </w:rPr>
      </w:pPr>
      <w:r>
        <w:t>неличные</w:t>
      </w:r>
      <w:r>
        <w:rPr>
          <w:lang w:val="en-US"/>
        </w:rPr>
        <w:t xml:space="preserve"> </w:t>
      </w:r>
      <w:r>
        <w:t>формы</w:t>
      </w:r>
      <w:r>
        <w:rPr>
          <w:lang w:val="en-US"/>
        </w:rPr>
        <w:t xml:space="preserve"> </w:t>
      </w:r>
      <w:r>
        <w:t>глагола</w:t>
      </w:r>
      <w:r>
        <w:rPr>
          <w:lang w:val="en-US"/>
        </w:rPr>
        <w:t xml:space="preserve"> – </w:t>
      </w:r>
      <w:r>
        <w:t>инфинитив</w:t>
      </w:r>
      <w:r>
        <w:rPr>
          <w:lang w:val="en-US"/>
        </w:rPr>
        <w:t xml:space="preserve">, </w:t>
      </w:r>
      <w:r>
        <w:t>герундий</w:t>
      </w:r>
      <w:r>
        <w:rPr>
          <w:lang w:val="en-US"/>
        </w:rPr>
        <w:t xml:space="preserve">, </w:t>
      </w:r>
      <w:r>
        <w:t>причастие</w:t>
      </w:r>
      <w:r>
        <w:rPr>
          <w:lang w:val="en-US"/>
        </w:rPr>
        <w:t xml:space="preserve"> (Participle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 </w:t>
      </w:r>
      <w:r>
        <w:t>и</w:t>
      </w:r>
      <w:r>
        <w:rPr>
          <w:lang w:val="en-US"/>
        </w:rPr>
        <w:t xml:space="preserve"> Participle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II), </w:t>
      </w:r>
      <w:r>
        <w:t>причастия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функции</w:t>
      </w:r>
      <w:r>
        <w:rPr>
          <w:lang w:val="en-US"/>
        </w:rPr>
        <w:t xml:space="preserve"> </w:t>
      </w:r>
      <w:r>
        <w:t>определения</w:t>
      </w:r>
      <w:r>
        <w:rPr>
          <w:lang w:val="en-US"/>
        </w:rPr>
        <w:t xml:space="preserve"> (Participle I – a playing child, Participle II – a written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text);</w:t>
      </w:r>
    </w:p>
    <w:p w14:paraId="37414C1A">
      <w:pPr>
        <w:pStyle w:val="23"/>
        <w:spacing w:before="4"/>
        <w:jc w:val="both"/>
        <w:rPr>
          <w:lang w:val="en-US"/>
        </w:rPr>
      </w:pPr>
    </w:p>
    <w:p w14:paraId="7B83C777">
      <w:pPr>
        <w:pStyle w:val="23"/>
        <w:spacing w:before="1"/>
        <w:ind w:left="1028"/>
        <w:jc w:val="both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артикли;</w:t>
      </w:r>
    </w:p>
    <w:p w14:paraId="6594EFCF">
      <w:pPr>
        <w:pStyle w:val="23"/>
        <w:ind w:left="462" w:right="117" w:firstLine="566"/>
        <w:jc w:val="both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14:paraId="313AC13C">
      <w:pPr>
        <w:pStyle w:val="23"/>
        <w:ind w:left="462" w:right="107" w:firstLine="566"/>
        <w:jc w:val="both"/>
      </w:pPr>
      <w:r>
        <w:t>неисчисляемые имена существительные, имеющие форму только множественного</w:t>
      </w:r>
      <w:r>
        <w:rPr>
          <w:spacing w:val="1"/>
        </w:rPr>
        <w:t xml:space="preserve"> </w:t>
      </w:r>
      <w:r>
        <w:t>числа;</w:t>
      </w:r>
    </w:p>
    <w:p w14:paraId="25EEF917">
      <w:pPr>
        <w:pStyle w:val="23"/>
        <w:ind w:left="1028"/>
        <w:jc w:val="both"/>
      </w:pPr>
      <w:r>
        <w:t>притяжательный</w:t>
      </w:r>
      <w:r>
        <w:rPr>
          <w:spacing w:val="-3"/>
        </w:rPr>
        <w:t xml:space="preserve"> </w:t>
      </w:r>
      <w:r>
        <w:t>падеж</w:t>
      </w:r>
      <w:r>
        <w:rPr>
          <w:spacing w:val="-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14:paraId="7EAB9861">
      <w:pPr>
        <w:pStyle w:val="23"/>
        <w:ind w:left="462" w:right="113" w:firstLine="566"/>
        <w:jc w:val="both"/>
      </w:pPr>
      <w:r>
        <w:t>имена прилагательные и наречия в положительной, сравнительной и 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-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 и</w:t>
      </w:r>
      <w:r>
        <w:rPr>
          <w:spacing w:val="-1"/>
        </w:rPr>
        <w:t xml:space="preserve"> </w:t>
      </w:r>
      <w:r>
        <w:t>исключения;</w:t>
      </w:r>
    </w:p>
    <w:p w14:paraId="66C56601">
      <w:pPr>
        <w:pStyle w:val="23"/>
        <w:ind w:left="462" w:right="103" w:firstLine="566"/>
        <w:jc w:val="both"/>
      </w:pPr>
      <w:r>
        <w:t>порядок следования нескольких прилагательных (мнение – размер – возраст – цвет –</w:t>
      </w:r>
      <w:r>
        <w:rPr>
          <w:spacing w:val="1"/>
        </w:rPr>
        <w:t xml:space="preserve"> </w:t>
      </w:r>
      <w:r>
        <w:t>происхождение);</w:t>
      </w:r>
    </w:p>
    <w:p w14:paraId="5A125786">
      <w:pPr>
        <w:pStyle w:val="23"/>
        <w:spacing w:before="1"/>
        <w:ind w:left="1028"/>
        <w:jc w:val="both"/>
        <w:rPr>
          <w:lang w:val="en-US"/>
        </w:rPr>
      </w:pPr>
      <w:r>
        <w:t>слова</w:t>
      </w:r>
      <w:r>
        <w:rPr>
          <w:lang w:val="en-US"/>
        </w:rPr>
        <w:t>,</w:t>
      </w:r>
      <w:r>
        <w:rPr>
          <w:spacing w:val="-2"/>
          <w:lang w:val="en-US"/>
        </w:rPr>
        <w:t xml:space="preserve"> </w:t>
      </w:r>
      <w:r>
        <w:t>выражающие</w:t>
      </w:r>
      <w:r>
        <w:rPr>
          <w:spacing w:val="-2"/>
          <w:lang w:val="en-US"/>
        </w:rPr>
        <w:t xml:space="preserve"> </w:t>
      </w:r>
      <w:r>
        <w:t>количество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(many/much,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little/a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little,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few/a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few,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a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lot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of);</w:t>
      </w:r>
    </w:p>
    <w:p w14:paraId="7F9A0B3E">
      <w:pPr>
        <w:pStyle w:val="23"/>
        <w:ind w:left="462" w:right="105" w:firstLine="566"/>
        <w:jc w:val="both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падежах,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местоимения;</w:t>
      </w:r>
    </w:p>
    <w:p w14:paraId="70EEF176">
      <w:pPr>
        <w:pStyle w:val="23"/>
        <w:ind w:left="462" w:right="114" w:firstLine="566"/>
        <w:jc w:val="both"/>
      </w:pPr>
      <w:r>
        <w:t>неопределённые местоимения и их производные, отрицательные местоимения none,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и производные</w:t>
      </w:r>
      <w:r>
        <w:rPr>
          <w:spacing w:val="-2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(nobody, nothing,</w:t>
      </w:r>
      <w:r>
        <w:rPr>
          <w:spacing w:val="1"/>
        </w:rPr>
        <w:t xml:space="preserve"> </w:t>
      </w:r>
      <w:r>
        <w:t>и другие);</w:t>
      </w:r>
    </w:p>
    <w:p w14:paraId="172C3B29">
      <w:pPr>
        <w:pStyle w:val="23"/>
        <w:ind w:left="1028"/>
        <w:jc w:val="both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числительные;</w:t>
      </w:r>
    </w:p>
    <w:p w14:paraId="3E78BC4A">
      <w:pPr>
        <w:pStyle w:val="23"/>
        <w:spacing w:before="1"/>
        <w:ind w:left="462" w:right="110" w:firstLine="566"/>
        <w:jc w:val="both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-2"/>
        </w:rPr>
        <w:t xml:space="preserve"> </w:t>
      </w:r>
      <w:r>
        <w:t>залоге.</w:t>
      </w:r>
    </w:p>
    <w:p w14:paraId="6C8D6F85">
      <w:pPr>
        <w:pStyle w:val="23"/>
        <w:spacing w:before="4"/>
        <w:jc w:val="both"/>
      </w:pPr>
    </w:p>
    <w:p w14:paraId="42A30FD5">
      <w:pPr>
        <w:pStyle w:val="183"/>
        <w:numPr>
          <w:ilvl w:val="0"/>
          <w:numId w:val="6"/>
        </w:numPr>
        <w:tabs>
          <w:tab w:val="left" w:pos="1289"/>
        </w:tabs>
        <w:spacing w:before="1"/>
        <w:ind w:hanging="261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знаниями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умениями:</w:t>
      </w:r>
    </w:p>
    <w:p w14:paraId="789B048C">
      <w:pPr>
        <w:pStyle w:val="23"/>
        <w:spacing w:before="5"/>
        <w:jc w:val="both"/>
      </w:pPr>
    </w:p>
    <w:p w14:paraId="787B609C">
      <w:pPr>
        <w:pStyle w:val="23"/>
        <w:ind w:left="462" w:right="102" w:firstLine="566"/>
        <w:jc w:val="both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различий;</w:t>
      </w:r>
    </w:p>
    <w:p w14:paraId="1BDBD9FB">
      <w:pPr>
        <w:pStyle w:val="23"/>
        <w:ind w:left="462" w:right="104" w:firstLine="566"/>
        <w:jc w:val="both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(государственное устройство, система образования, страницы истории, основные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14:paraId="0F709B68">
      <w:pPr>
        <w:pStyle w:val="23"/>
        <w:ind w:left="462" w:right="113" w:firstLine="566"/>
        <w:jc w:val="both"/>
      </w:pPr>
      <w:r>
        <w:t>иметь базовые знания о социокультурном портрете и культурном наследии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страны/стран изучаемого языка;</w:t>
      </w:r>
    </w:p>
    <w:p w14:paraId="52E4B2E0">
      <w:pPr>
        <w:pStyle w:val="23"/>
        <w:spacing w:before="68"/>
        <w:ind w:left="1028"/>
        <w:jc w:val="both"/>
      </w:pPr>
      <w:r>
        <w:t>представлять</w:t>
      </w:r>
      <w:r>
        <w:rPr>
          <w:spacing w:val="-1"/>
        </w:rPr>
        <w:t xml:space="preserve"> </w:t>
      </w:r>
      <w:r>
        <w:t>родную</w:t>
      </w:r>
      <w:r>
        <w:rPr>
          <w:spacing w:val="-1"/>
        </w:rPr>
        <w:t xml:space="preserve"> </w:t>
      </w:r>
      <w:r>
        <w:t>страну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языке;</w:t>
      </w:r>
    </w:p>
    <w:p w14:paraId="4F5921B9">
      <w:pPr>
        <w:pStyle w:val="23"/>
        <w:spacing w:before="1"/>
        <w:ind w:left="462" w:right="108" w:firstLine="566"/>
        <w:jc w:val="both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-2"/>
        </w:rPr>
        <w:t xml:space="preserve"> </w:t>
      </w:r>
      <w:r>
        <w:t>общении.</w:t>
      </w:r>
    </w:p>
    <w:p w14:paraId="10CC6D5B">
      <w:pPr>
        <w:pStyle w:val="23"/>
        <w:spacing w:before="4"/>
        <w:jc w:val="both"/>
      </w:pPr>
    </w:p>
    <w:p w14:paraId="6F0C9B2E">
      <w:pPr>
        <w:pStyle w:val="183"/>
        <w:numPr>
          <w:ilvl w:val="0"/>
          <w:numId w:val="6"/>
        </w:numPr>
        <w:tabs>
          <w:tab w:val="left" w:pos="1515"/>
          <w:tab w:val="left" w:pos="1516"/>
          <w:tab w:val="left" w:pos="2585"/>
          <w:tab w:val="left" w:pos="4753"/>
          <w:tab w:val="left" w:pos="6122"/>
          <w:tab w:val="left" w:pos="7988"/>
          <w:tab w:val="left" w:pos="8386"/>
          <w:tab w:val="left" w:pos="9350"/>
        </w:tabs>
        <w:spacing w:before="1"/>
        <w:ind w:left="462" w:right="115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z w:val="24"/>
          <w:szCs w:val="24"/>
        </w:rPr>
        <w:tab/>
      </w:r>
      <w:r>
        <w:rPr>
          <w:sz w:val="24"/>
          <w:szCs w:val="24"/>
        </w:rPr>
        <w:t>компенсаторными</w:t>
      </w:r>
      <w:r>
        <w:rPr>
          <w:sz w:val="24"/>
          <w:szCs w:val="24"/>
        </w:rPr>
        <w:tab/>
      </w:r>
      <w:r>
        <w:rPr>
          <w:sz w:val="24"/>
          <w:szCs w:val="24"/>
        </w:rPr>
        <w:t>умениями,</w:t>
      </w:r>
      <w:r>
        <w:rPr>
          <w:sz w:val="24"/>
          <w:szCs w:val="24"/>
        </w:rPr>
        <w:tab/>
      </w:r>
      <w:r>
        <w:rPr>
          <w:sz w:val="24"/>
          <w:szCs w:val="24"/>
        </w:rPr>
        <w:t>позволяющими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сбоя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коммуникации,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 условиях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дефицита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средств:</w:t>
      </w:r>
    </w:p>
    <w:p w14:paraId="5CFD528A">
      <w:pPr>
        <w:pStyle w:val="23"/>
        <w:spacing w:before="2"/>
        <w:jc w:val="both"/>
      </w:pPr>
    </w:p>
    <w:p w14:paraId="735A5177">
      <w:pPr>
        <w:pStyle w:val="23"/>
        <w:ind w:left="462" w:right="103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 – языковую и</w:t>
      </w:r>
      <w:r>
        <w:rPr>
          <w:spacing w:val="-1"/>
        </w:rPr>
        <w:t xml:space="preserve"> </w:t>
      </w:r>
      <w:r>
        <w:t>контекстуальную догадку.</w:t>
      </w:r>
    </w:p>
    <w:p w14:paraId="19340DD3">
      <w:pPr>
        <w:pStyle w:val="23"/>
        <w:spacing w:before="5"/>
        <w:jc w:val="both"/>
      </w:pPr>
    </w:p>
    <w:p w14:paraId="4CCA1F37">
      <w:pPr>
        <w:pStyle w:val="183"/>
        <w:numPr>
          <w:ilvl w:val="0"/>
          <w:numId w:val="6"/>
        </w:numPr>
        <w:tabs>
          <w:tab w:val="left" w:pos="1289"/>
        </w:tabs>
        <w:ind w:hanging="261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умениями,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позволяющими:</w:t>
      </w:r>
    </w:p>
    <w:p w14:paraId="6A93340E">
      <w:pPr>
        <w:pStyle w:val="183"/>
        <w:tabs>
          <w:tab w:val="left" w:pos="1289"/>
        </w:tabs>
        <w:ind w:left="1288" w:firstLine="0"/>
        <w:jc w:val="both"/>
        <w:rPr>
          <w:sz w:val="24"/>
          <w:szCs w:val="24"/>
        </w:rPr>
      </w:pPr>
    </w:p>
    <w:p w14:paraId="251E77F1">
      <w:pPr>
        <w:pStyle w:val="23"/>
        <w:spacing w:before="7"/>
        <w:ind w:left="1028" w:right="100"/>
        <w:jc w:val="both"/>
      </w:pPr>
      <w:r>
        <w:t>совершенствовать учебную деятельность по овладению иностранным языком;</w:t>
      </w:r>
      <w:r>
        <w:rPr>
          <w:spacing w:val="1"/>
        </w:rPr>
        <w:t xml:space="preserve"> </w:t>
      </w:r>
      <w:r>
        <w:t>сравнивать,</w:t>
      </w:r>
      <w:r>
        <w:rPr>
          <w:spacing w:val="11"/>
        </w:rPr>
        <w:t xml:space="preserve"> </w:t>
      </w:r>
      <w:r>
        <w:t>классифицировать,</w:t>
      </w:r>
      <w:r>
        <w:rPr>
          <w:spacing w:val="11"/>
        </w:rPr>
        <w:t xml:space="preserve"> </w:t>
      </w:r>
      <w:r>
        <w:t>систематизировать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обобщать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существенным</w:t>
      </w:r>
    </w:p>
    <w:p w14:paraId="2F6359D7">
      <w:pPr>
        <w:pStyle w:val="23"/>
        <w:spacing w:before="5"/>
        <w:ind w:left="462"/>
        <w:jc w:val="both"/>
      </w:pPr>
      <w:r>
        <w:t>признакам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(лексические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грамматические);</w:t>
      </w:r>
    </w:p>
    <w:p w14:paraId="0F153C89">
      <w:pPr>
        <w:pStyle w:val="23"/>
        <w:spacing w:before="1"/>
        <w:ind w:left="462" w:right="104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системы в</w:t>
      </w:r>
      <w:r>
        <w:rPr>
          <w:spacing w:val="1"/>
        </w:rPr>
        <w:t xml:space="preserve"> </w:t>
      </w:r>
      <w:r>
        <w:t>электронной̆ форме;</w:t>
      </w:r>
    </w:p>
    <w:p w14:paraId="792A593C">
      <w:pPr>
        <w:pStyle w:val="23"/>
        <w:ind w:left="462" w:right="108" w:firstLine="566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14:paraId="1044AA8C">
      <w:pPr>
        <w:pStyle w:val="23"/>
        <w:ind w:left="462" w:right="109" w:firstLine="566"/>
        <w:jc w:val="both"/>
      </w:pPr>
      <w:r>
        <w:t>соблюдать правила информационной безопасности в ситуациях повседневной жизни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2444CA7B">
      <w:pPr>
        <w:spacing w:before="204"/>
        <w:ind w:left="102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концу</w:t>
      </w:r>
      <w:r>
        <w:rPr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11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класса </w:t>
      </w:r>
      <w:r>
        <w:rPr>
          <w:sz w:val="24"/>
          <w:szCs w:val="24"/>
        </w:rPr>
        <w:t>обучающийся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научится:</w:t>
      </w:r>
    </w:p>
    <w:p w14:paraId="6830BB0F">
      <w:pPr>
        <w:pStyle w:val="23"/>
        <w:spacing w:before="5"/>
        <w:jc w:val="both"/>
      </w:pPr>
    </w:p>
    <w:p w14:paraId="4C788CCD">
      <w:pPr>
        <w:pStyle w:val="183"/>
        <w:numPr>
          <w:ilvl w:val="0"/>
          <w:numId w:val="7"/>
        </w:numPr>
        <w:tabs>
          <w:tab w:val="left" w:pos="1289"/>
        </w:tabs>
        <w:ind w:hanging="261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14:paraId="08706B45">
      <w:pPr>
        <w:pStyle w:val="23"/>
        <w:spacing w:before="5"/>
        <w:jc w:val="both"/>
      </w:pPr>
    </w:p>
    <w:p w14:paraId="39645CE6">
      <w:pPr>
        <w:ind w:left="102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говорение:</w:t>
      </w:r>
    </w:p>
    <w:p w14:paraId="420AB6F8">
      <w:pPr>
        <w:pStyle w:val="23"/>
        <w:spacing w:before="4"/>
        <w:jc w:val="both"/>
        <w:rPr>
          <w:i/>
        </w:rPr>
      </w:pPr>
    </w:p>
    <w:p w14:paraId="67427D7D">
      <w:pPr>
        <w:pStyle w:val="23"/>
        <w:spacing w:before="1"/>
        <w:ind w:left="462" w:right="105" w:firstLine="566"/>
        <w:jc w:val="both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ситуациях неофициального и официального общения в рамках 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принятых в стране/странах изучаемого языка (до 9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 каждого собеседника);</w:t>
      </w:r>
    </w:p>
    <w:p w14:paraId="36F642A6">
      <w:pPr>
        <w:pStyle w:val="23"/>
        <w:ind w:left="462" w:right="110" w:firstLine="566"/>
        <w:jc w:val="both"/>
      </w:pPr>
      <w:r>
        <w:t>создавать устные связные монологические высказывания (описание/характеристика,</w:t>
      </w:r>
      <w:r>
        <w:rPr>
          <w:spacing w:val="1"/>
        </w:rPr>
        <w:t xml:space="preserve"> </w:t>
      </w:r>
      <w:r>
        <w:t>повествование/сообщение,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изложением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-1"/>
        </w:rPr>
        <w:t xml:space="preserve"> </w:t>
      </w:r>
      <w:r>
        <w:t>тематического содержания речи;</w:t>
      </w:r>
    </w:p>
    <w:p w14:paraId="731644F8">
      <w:pPr>
        <w:pStyle w:val="23"/>
        <w:spacing w:before="71"/>
        <w:ind w:left="462" w:right="108" w:firstLine="566"/>
        <w:jc w:val="both"/>
        <w:rPr>
          <w:b/>
        </w:rPr>
      </w:pPr>
      <w:r>
        <w:t>излагать основное содержание прочитанного/прослушанного текста с выражением</w:t>
      </w:r>
      <w:r>
        <w:rPr>
          <w:spacing w:val="1"/>
        </w:rPr>
        <w:t xml:space="preserve"> </w:t>
      </w:r>
      <w:r>
        <w:t xml:space="preserve">своего отношения без вербальных опор (объём монологического высказывания – </w:t>
      </w:r>
      <w:r>
        <w:rPr>
          <w:b/>
        </w:rPr>
        <w:t>14–15</w:t>
      </w:r>
      <w:r>
        <w:rPr>
          <w:b/>
          <w:spacing w:val="1"/>
        </w:rPr>
        <w:t xml:space="preserve"> </w:t>
      </w:r>
      <w:r>
        <w:rPr>
          <w:b/>
        </w:rPr>
        <w:t>фраз);</w:t>
      </w:r>
    </w:p>
    <w:p w14:paraId="5533BD04">
      <w:pPr>
        <w:ind w:left="1028"/>
        <w:jc w:val="both"/>
        <w:rPr>
          <w:b/>
          <w:sz w:val="24"/>
          <w:szCs w:val="24"/>
        </w:rPr>
      </w:pPr>
      <w:r>
        <w:rPr>
          <w:sz w:val="24"/>
          <w:szCs w:val="24"/>
        </w:rPr>
        <w:t>устно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излагать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(объём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14–15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фраз).</w:t>
      </w:r>
    </w:p>
    <w:p w14:paraId="77B471AD">
      <w:pPr>
        <w:pStyle w:val="23"/>
        <w:spacing w:before="2"/>
        <w:jc w:val="both"/>
        <w:rPr>
          <w:b/>
        </w:rPr>
      </w:pPr>
    </w:p>
    <w:p w14:paraId="7C5E044A">
      <w:pPr>
        <w:spacing w:before="1"/>
        <w:ind w:left="102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аудирование:</w:t>
      </w:r>
    </w:p>
    <w:p w14:paraId="7665B1C5">
      <w:pPr>
        <w:pStyle w:val="23"/>
        <w:spacing w:before="4"/>
        <w:jc w:val="both"/>
        <w:rPr>
          <w:b/>
          <w:i/>
        </w:rPr>
      </w:pPr>
    </w:p>
    <w:p w14:paraId="1AD3A704">
      <w:pPr>
        <w:pStyle w:val="23"/>
        <w:ind w:left="462" w:right="100" w:firstLine="566"/>
        <w:jc w:val="both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 языковые явления, с разной глубиной проникновения в содержание текста: с</w:t>
      </w:r>
      <w:r>
        <w:rPr>
          <w:spacing w:val="1"/>
        </w:rPr>
        <w:t xml:space="preserve"> </w:t>
      </w:r>
      <w:r>
        <w:t>пониманием основного содержания, с пониманием нужной/интересующей/запрашиваемой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(время</w:t>
      </w:r>
      <w:r>
        <w:rPr>
          <w:spacing w:val="28"/>
        </w:rPr>
        <w:t xml:space="preserve"> </w:t>
      </w:r>
      <w:r>
        <w:t>звучания</w:t>
      </w:r>
      <w:r>
        <w:rPr>
          <w:spacing w:val="28"/>
        </w:rPr>
        <w:t xml:space="preserve"> </w:t>
      </w:r>
      <w:r>
        <w:t>текста/текстов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аудирования</w:t>
      </w:r>
      <w:r>
        <w:rPr>
          <w:spacing w:val="34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rPr>
          <w:b/>
        </w:rPr>
        <w:t>до</w:t>
      </w:r>
      <w:r>
        <w:rPr>
          <w:b/>
          <w:spacing w:val="28"/>
        </w:rPr>
        <w:t xml:space="preserve"> </w:t>
      </w:r>
      <w:r>
        <w:rPr>
          <w:b/>
        </w:rPr>
        <w:t>2,5</w:t>
      </w:r>
      <w:r>
        <w:rPr>
          <w:b/>
          <w:spacing w:val="26"/>
        </w:rPr>
        <w:t xml:space="preserve"> </w:t>
      </w:r>
      <w:r>
        <w:rPr>
          <w:b/>
        </w:rPr>
        <w:t>минут</w:t>
      </w:r>
      <w:r>
        <w:t>)</w:t>
      </w:r>
    </w:p>
    <w:p w14:paraId="16396461">
      <w:pPr>
        <w:pStyle w:val="23"/>
        <w:jc w:val="both"/>
      </w:pPr>
    </w:p>
    <w:p w14:paraId="295C5151">
      <w:pPr>
        <w:spacing w:before="223"/>
        <w:ind w:left="102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смысловое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чтение:</w:t>
      </w:r>
    </w:p>
    <w:p w14:paraId="75A80276">
      <w:pPr>
        <w:pStyle w:val="23"/>
        <w:spacing w:before="5"/>
        <w:jc w:val="both"/>
        <w:rPr>
          <w:i/>
        </w:rPr>
      </w:pPr>
    </w:p>
    <w:p w14:paraId="17E7DB91">
      <w:pPr>
        <w:pStyle w:val="23"/>
        <w:ind w:left="462" w:right="109" w:firstLine="566"/>
        <w:jc w:val="both"/>
      </w:pPr>
      <w:r>
        <w:t>читать про себя и понимать несложные аутентичные тексты разного вида, жанра 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содержание текста: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нужной/интересующей/запрашиваемой информации, с полным пониманием прочитанного</w:t>
      </w:r>
      <w:r>
        <w:rPr>
          <w:spacing w:val="-57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текста/текстов для чтения – до 600–800</w:t>
      </w:r>
      <w:r>
        <w:rPr>
          <w:spacing w:val="-3"/>
        </w:rPr>
        <w:t xml:space="preserve"> </w:t>
      </w:r>
      <w:r>
        <w:t>слов);</w:t>
      </w:r>
    </w:p>
    <w:p w14:paraId="3FE5BD2D">
      <w:pPr>
        <w:pStyle w:val="23"/>
        <w:ind w:left="462" w:right="111" w:firstLine="566"/>
        <w:jc w:val="both"/>
      </w:pPr>
      <w:r>
        <w:t>читать про себя несплошные тексты (таблицы, диаграммы, графики) и 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информацию.</w:t>
      </w:r>
    </w:p>
    <w:p w14:paraId="1D333F92">
      <w:pPr>
        <w:pStyle w:val="23"/>
        <w:spacing w:before="5"/>
        <w:jc w:val="both"/>
      </w:pPr>
    </w:p>
    <w:p w14:paraId="1A7B2FEA">
      <w:pPr>
        <w:ind w:left="102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письменная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речь:</w:t>
      </w:r>
    </w:p>
    <w:p w14:paraId="249B2721">
      <w:pPr>
        <w:pStyle w:val="23"/>
        <w:spacing w:before="5"/>
        <w:jc w:val="both"/>
        <w:rPr>
          <w:i/>
        </w:rPr>
      </w:pPr>
    </w:p>
    <w:p w14:paraId="6A907746">
      <w:pPr>
        <w:pStyle w:val="23"/>
        <w:spacing w:before="1"/>
        <w:ind w:left="462" w:right="115" w:firstLine="566"/>
        <w:jc w:val="both"/>
      </w:pPr>
      <w:r>
        <w:t>заполнять анкеты и формуляры, сообщая о себе основные сведения, в соответствии с</w:t>
      </w:r>
      <w:r>
        <w:rPr>
          <w:spacing w:val="-57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14:paraId="0E5B4976">
      <w:pPr>
        <w:pStyle w:val="23"/>
        <w:ind w:left="462" w:right="109" w:firstLine="566"/>
        <w:jc w:val="both"/>
      </w:pPr>
      <w:r>
        <w:t>писать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14:paraId="7A3DD083">
      <w:pPr>
        <w:pStyle w:val="23"/>
        <w:ind w:left="462" w:right="114" w:firstLine="566"/>
        <w:jc w:val="both"/>
      </w:pP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сообщения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140</w:t>
      </w:r>
      <w:r>
        <w:rPr>
          <w:spacing w:val="-1"/>
        </w:rPr>
        <w:t xml:space="preserve"> </w:t>
      </w:r>
      <w:r>
        <w:t>слов);</w:t>
      </w:r>
    </w:p>
    <w:p w14:paraId="7807822D">
      <w:pPr>
        <w:pStyle w:val="23"/>
        <w:ind w:left="462" w:right="110" w:firstLine="566"/>
        <w:jc w:val="both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 диаграммы и/или прочитанного/прослушанного текста с использованием образца</w:t>
      </w:r>
      <w:r>
        <w:rPr>
          <w:spacing w:val="-57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до 180 слов);</w:t>
      </w:r>
    </w:p>
    <w:p w14:paraId="3E5E577D">
      <w:pPr>
        <w:pStyle w:val="23"/>
        <w:ind w:left="462" w:right="114" w:firstLine="566"/>
        <w:jc w:val="both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 (объём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180 слов).</w:t>
      </w:r>
    </w:p>
    <w:p w14:paraId="6E5AD9EF">
      <w:pPr>
        <w:pStyle w:val="23"/>
        <w:spacing w:before="5"/>
        <w:jc w:val="both"/>
      </w:pPr>
    </w:p>
    <w:p w14:paraId="5E853EBD">
      <w:pPr>
        <w:pStyle w:val="183"/>
        <w:numPr>
          <w:ilvl w:val="0"/>
          <w:numId w:val="7"/>
        </w:numPr>
        <w:tabs>
          <w:tab w:val="left" w:pos="1289"/>
        </w:tabs>
        <w:ind w:hanging="261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фонетическими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навыками:</w:t>
      </w:r>
    </w:p>
    <w:p w14:paraId="0D36BC67">
      <w:pPr>
        <w:pStyle w:val="23"/>
        <w:spacing w:before="4"/>
        <w:jc w:val="both"/>
      </w:pPr>
    </w:p>
    <w:p w14:paraId="553DBF3F">
      <w:pPr>
        <w:pStyle w:val="23"/>
        <w:spacing w:before="1"/>
        <w:ind w:left="462" w:right="106" w:firstLine="566"/>
        <w:jc w:val="both"/>
      </w:pPr>
      <w:r>
        <w:t>различать на слух, без ошибок, ведущих к сбою коммуникации, произносить слова с</w:t>
      </w:r>
      <w:r>
        <w:rPr>
          <w:spacing w:val="1"/>
        </w:rPr>
        <w:t xml:space="preserve"> </w:t>
      </w:r>
      <w:r>
        <w:t>правильным</w:t>
      </w:r>
      <w:r>
        <w:rPr>
          <w:spacing w:val="30"/>
        </w:rPr>
        <w:t xml:space="preserve"> </w:t>
      </w:r>
      <w:r>
        <w:t>ударением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фразы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соблюдением</w:t>
      </w:r>
      <w:r>
        <w:rPr>
          <w:spacing w:val="28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ритмико-интонационных особенностей,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применять</w:t>
      </w:r>
      <w:r>
        <w:rPr>
          <w:spacing w:val="49"/>
        </w:rPr>
        <w:t xml:space="preserve"> </w:t>
      </w:r>
      <w:r>
        <w:t>правило</w:t>
      </w:r>
      <w:r>
        <w:rPr>
          <w:spacing w:val="50"/>
        </w:rPr>
        <w:t xml:space="preserve"> </w:t>
      </w:r>
      <w:r>
        <w:t>отсутствия</w:t>
      </w:r>
      <w:r>
        <w:rPr>
          <w:spacing w:val="50"/>
        </w:rPr>
        <w:t xml:space="preserve"> </w:t>
      </w:r>
      <w:r>
        <w:t>фразового</w:t>
      </w:r>
      <w:r>
        <w:rPr>
          <w:spacing w:val="52"/>
        </w:rPr>
        <w:t xml:space="preserve"> </w:t>
      </w:r>
      <w:r>
        <w:t>ударения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служебных словах;</w:t>
      </w:r>
    </w:p>
    <w:p w14:paraId="7953381B">
      <w:pPr>
        <w:pStyle w:val="23"/>
        <w:ind w:left="462" w:right="107" w:firstLine="566"/>
        <w:jc w:val="both"/>
      </w:pPr>
      <w:r>
        <w:t>выразительно читать вслух небольшие тексты объёмом до 150 слов, построенные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4"/>
        </w:rPr>
        <w:t xml:space="preserve"> </w:t>
      </w:r>
      <w:r>
        <w:t>демонстрируя понимание</w:t>
      </w:r>
      <w:r>
        <w:rPr>
          <w:spacing w:val="-1"/>
        </w:rPr>
        <w:t xml:space="preserve"> </w:t>
      </w:r>
      <w:r>
        <w:t>содержания текста.</w:t>
      </w:r>
    </w:p>
    <w:p w14:paraId="5DC202BB">
      <w:pPr>
        <w:pStyle w:val="23"/>
        <w:spacing w:before="6"/>
        <w:jc w:val="both"/>
      </w:pPr>
    </w:p>
    <w:p w14:paraId="48E9DEBC">
      <w:pPr>
        <w:pStyle w:val="183"/>
        <w:numPr>
          <w:ilvl w:val="0"/>
          <w:numId w:val="7"/>
        </w:numPr>
        <w:tabs>
          <w:tab w:val="left" w:pos="1289"/>
        </w:tabs>
        <w:ind w:hanging="261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орфографическими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навыками: правильно писать изученные слова.</w:t>
      </w:r>
    </w:p>
    <w:p w14:paraId="5748860F">
      <w:pPr>
        <w:pStyle w:val="183"/>
        <w:numPr>
          <w:ilvl w:val="0"/>
          <w:numId w:val="7"/>
        </w:numPr>
        <w:tabs>
          <w:tab w:val="left" w:pos="1289"/>
        </w:tabs>
        <w:spacing w:before="183"/>
        <w:ind w:hanging="261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пунктуационными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навыками:</w:t>
      </w:r>
    </w:p>
    <w:p w14:paraId="5DCDF276">
      <w:pPr>
        <w:pStyle w:val="23"/>
        <w:spacing w:before="3"/>
        <w:jc w:val="both"/>
      </w:pPr>
    </w:p>
    <w:p w14:paraId="55E8C31C">
      <w:pPr>
        <w:pStyle w:val="23"/>
        <w:ind w:left="426" w:right="100" w:firstLine="602"/>
        <w:jc w:val="both"/>
      </w:pPr>
      <w:r>
        <w:t>использовать запятую при перечислении, обращении и при выделении вводных слов;</w:t>
      </w:r>
      <w:r>
        <w:rPr>
          <w:spacing w:val="-57"/>
        </w:rPr>
        <w:t xml:space="preserve"> </w:t>
      </w:r>
      <w:r>
        <w:t>апостроф,</w:t>
      </w:r>
      <w:r>
        <w:rPr>
          <w:spacing w:val="-1"/>
        </w:rPr>
        <w:t xml:space="preserve"> </w:t>
      </w:r>
      <w:r>
        <w:t>точку,</w:t>
      </w:r>
      <w:r>
        <w:rPr>
          <w:spacing w:val="2"/>
        </w:rPr>
        <w:t xml:space="preserve"> </w:t>
      </w:r>
      <w:r>
        <w:t>вопросительный</w:t>
      </w:r>
      <w:r>
        <w:rPr>
          <w:spacing w:val="-3"/>
        </w:rPr>
        <w:t xml:space="preserve"> </w:t>
      </w:r>
      <w:r>
        <w:t>и восклицательный</w:t>
      </w:r>
      <w:r>
        <w:rPr>
          <w:spacing w:val="-1"/>
        </w:rPr>
        <w:t xml:space="preserve"> </w:t>
      </w:r>
      <w:r>
        <w:t>знаки;</w:t>
      </w:r>
    </w:p>
    <w:p w14:paraId="4B48745A">
      <w:pPr>
        <w:pStyle w:val="23"/>
        <w:spacing w:before="2"/>
        <w:ind w:left="462" w:right="118" w:firstLine="566"/>
        <w:jc w:val="both"/>
      </w:pP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 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-3"/>
        </w:rPr>
        <w:t xml:space="preserve"> </w:t>
      </w:r>
      <w:r>
        <w:t>пунктуационно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характера;</w:t>
      </w:r>
    </w:p>
    <w:p w14:paraId="6E9EF620">
      <w:pPr>
        <w:pStyle w:val="23"/>
        <w:ind w:left="462" w:right="109" w:firstLine="566"/>
        <w:jc w:val="both"/>
      </w:pPr>
      <w:r>
        <w:t>распознавать в устной речи и письменном тексте 1500 лексических единиц (слов,</w:t>
      </w:r>
      <w:r>
        <w:rPr>
          <w:spacing w:val="1"/>
        </w:rPr>
        <w:t xml:space="preserve"> </w:t>
      </w:r>
      <w:r>
        <w:t>фразовых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14:paraId="2E769D41">
      <w:pPr>
        <w:pStyle w:val="23"/>
        <w:spacing w:before="4"/>
        <w:jc w:val="both"/>
      </w:pPr>
    </w:p>
    <w:p w14:paraId="449CCA47">
      <w:pPr>
        <w:pStyle w:val="183"/>
        <w:numPr>
          <w:ilvl w:val="0"/>
          <w:numId w:val="7"/>
        </w:numPr>
        <w:tabs>
          <w:tab w:val="left" w:pos="1289"/>
        </w:tabs>
        <w:ind w:left="1028" w:right="2127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и употреблять в устной и письменной речи:</w:t>
      </w:r>
    </w:p>
    <w:p w14:paraId="0CEEF036">
      <w:pPr>
        <w:pStyle w:val="183"/>
        <w:tabs>
          <w:tab w:val="left" w:pos="1289"/>
        </w:tabs>
        <w:ind w:left="1028" w:right="2127" w:firstLine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</w:p>
    <w:p w14:paraId="44774A4B">
      <w:pPr>
        <w:pStyle w:val="183"/>
        <w:tabs>
          <w:tab w:val="left" w:pos="1289"/>
        </w:tabs>
        <w:ind w:left="1028" w:right="999" w:firstLine="0"/>
        <w:jc w:val="both"/>
        <w:rPr>
          <w:sz w:val="24"/>
          <w:szCs w:val="24"/>
        </w:rPr>
      </w:pPr>
      <w:r>
        <w:rPr>
          <w:sz w:val="24"/>
          <w:szCs w:val="24"/>
        </w:rPr>
        <w:t>родственные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аффиксации:</w:t>
      </w:r>
    </w:p>
    <w:p w14:paraId="601C6075">
      <w:pPr>
        <w:pStyle w:val="23"/>
        <w:spacing w:before="3"/>
        <w:ind w:left="1028"/>
        <w:jc w:val="both"/>
      </w:pPr>
      <w:r>
        <w:t>глаголы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префиксов</w:t>
      </w:r>
      <w:r>
        <w:rPr>
          <w:spacing w:val="-1"/>
        </w:rPr>
        <w:t xml:space="preserve"> </w:t>
      </w:r>
      <w:r>
        <w:t>dis-,</w:t>
      </w:r>
      <w:r>
        <w:rPr>
          <w:spacing w:val="-2"/>
        </w:rPr>
        <w:t xml:space="preserve"> </w:t>
      </w:r>
      <w:r>
        <w:t>mis-,</w:t>
      </w:r>
      <w:r>
        <w:rPr>
          <w:spacing w:val="-2"/>
        </w:rPr>
        <w:t xml:space="preserve"> </w:t>
      </w:r>
      <w:r>
        <w:t>re-, over-,</w:t>
      </w:r>
      <w:r>
        <w:rPr>
          <w:spacing w:val="-1"/>
        </w:rPr>
        <w:t xml:space="preserve"> </w:t>
      </w:r>
      <w:r>
        <w:t>under-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-ise/-ize,</w:t>
      </w:r>
      <w:r>
        <w:rPr>
          <w:spacing w:val="-1"/>
        </w:rPr>
        <w:t xml:space="preserve"> </w:t>
      </w:r>
      <w:r>
        <w:t>-en;</w:t>
      </w:r>
    </w:p>
    <w:p w14:paraId="055FD563">
      <w:pPr>
        <w:pStyle w:val="23"/>
        <w:ind w:left="462" w:right="107" w:firstLine="566"/>
        <w:jc w:val="both"/>
        <w:rPr>
          <w:lang w:val="en-US"/>
        </w:rPr>
      </w:pPr>
      <w:r>
        <w:t>имена</w:t>
      </w:r>
      <w:r>
        <w:rPr>
          <w:lang w:val="en-US"/>
        </w:rPr>
        <w:t xml:space="preserve"> </w:t>
      </w:r>
      <w:r>
        <w:t>существительные</w:t>
      </w:r>
      <w:r>
        <w:rPr>
          <w:lang w:val="en-US"/>
        </w:rPr>
        <w:t xml:space="preserve"> </w:t>
      </w:r>
      <w:r>
        <w:t>при</w:t>
      </w:r>
      <w:r>
        <w:rPr>
          <w:lang w:val="en-US"/>
        </w:rPr>
        <w:t xml:space="preserve"> </w:t>
      </w:r>
      <w:r>
        <w:t>помощи</w:t>
      </w:r>
      <w:r>
        <w:rPr>
          <w:lang w:val="en-US"/>
        </w:rPr>
        <w:t xml:space="preserve"> </w:t>
      </w:r>
      <w:r>
        <w:t>префиксов</w:t>
      </w:r>
      <w:r>
        <w:rPr>
          <w:lang w:val="en-US"/>
        </w:rPr>
        <w:t xml:space="preserve"> un-,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in-/im-,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il-/ir- </w:t>
      </w:r>
      <w:r>
        <w:t>и</w:t>
      </w:r>
      <w:r>
        <w:rPr>
          <w:lang w:val="en-US"/>
        </w:rPr>
        <w:t xml:space="preserve"> </w:t>
      </w:r>
      <w:r>
        <w:t>суффиксов</w:t>
      </w:r>
      <w:r>
        <w:rPr>
          <w:lang w:val="en-US"/>
        </w:rPr>
        <w:t xml:space="preserve"> -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ance/-ence,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-er/-or,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-ing,</w:t>
      </w:r>
      <w:r>
        <w:rPr>
          <w:spacing w:val="2"/>
          <w:lang w:val="en-US"/>
        </w:rPr>
        <w:t xml:space="preserve"> </w:t>
      </w:r>
      <w:r>
        <w:rPr>
          <w:lang w:val="en-US"/>
        </w:rPr>
        <w:t>-ist, -ity,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-ment,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-ness,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-sion/-tion, -ship;</w:t>
      </w:r>
    </w:p>
    <w:p w14:paraId="125A62A8">
      <w:pPr>
        <w:pStyle w:val="23"/>
        <w:ind w:left="462" w:right="104" w:firstLine="566"/>
        <w:jc w:val="both"/>
        <w:rPr>
          <w:lang w:val="en-US"/>
        </w:rPr>
      </w:pPr>
      <w:r>
        <w:t>имена</w:t>
      </w:r>
      <w:r>
        <w:rPr>
          <w:lang w:val="en-US"/>
        </w:rPr>
        <w:t xml:space="preserve"> </w:t>
      </w:r>
      <w:r>
        <w:t>прилагательные</w:t>
      </w:r>
      <w:r>
        <w:rPr>
          <w:lang w:val="en-US"/>
        </w:rPr>
        <w:t xml:space="preserve"> </w:t>
      </w:r>
      <w:r>
        <w:t>при</w:t>
      </w:r>
      <w:r>
        <w:rPr>
          <w:lang w:val="en-US"/>
        </w:rPr>
        <w:t xml:space="preserve"> </w:t>
      </w:r>
      <w:r>
        <w:t>помощи</w:t>
      </w:r>
      <w:r>
        <w:rPr>
          <w:lang w:val="en-US"/>
        </w:rPr>
        <w:t xml:space="preserve"> </w:t>
      </w:r>
      <w:r>
        <w:t>префиксов</w:t>
      </w:r>
      <w:r>
        <w:rPr>
          <w:lang w:val="en-US"/>
        </w:rPr>
        <w:t xml:space="preserve"> un-,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in-/im-,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il-/ir-,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inter-,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non-,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post-,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pre- </w:t>
      </w:r>
      <w:r>
        <w:t>и</w:t>
      </w:r>
      <w:r>
        <w:rPr>
          <w:lang w:val="en-US"/>
        </w:rPr>
        <w:t xml:space="preserve"> </w:t>
      </w:r>
      <w:r>
        <w:t>суффиксов</w:t>
      </w:r>
      <w:r>
        <w:rPr>
          <w:lang w:val="en-US"/>
        </w:rPr>
        <w:t xml:space="preserve"> -able/-ible, -al, -ed, -ese, -ful, -ian/ -an, -ical, -ing, -ish, -ive, -less, -ly, -ous, -</w:t>
      </w:r>
      <w:r>
        <w:rPr>
          <w:spacing w:val="1"/>
          <w:lang w:val="en-US"/>
        </w:rPr>
        <w:t xml:space="preserve"> </w:t>
      </w:r>
      <w:r>
        <w:rPr>
          <w:lang w:val="en-US"/>
        </w:rPr>
        <w:t>y;</w:t>
      </w:r>
    </w:p>
    <w:p w14:paraId="2E87A028">
      <w:pPr>
        <w:pStyle w:val="23"/>
        <w:spacing w:before="71"/>
        <w:ind w:left="1028" w:right="2144"/>
        <w:jc w:val="both"/>
      </w:pPr>
      <w:r>
        <w:t>наречия при помощи префиксов un-, in-/im-, il-/ir- и суффикса -ly;</w:t>
      </w:r>
      <w:r>
        <w:rPr>
          <w:spacing w:val="-57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t>-teen,</w:t>
      </w:r>
      <w:r>
        <w:rPr>
          <w:spacing w:val="-1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</w:p>
    <w:p w14:paraId="1EE974FD">
      <w:pPr>
        <w:pStyle w:val="23"/>
        <w:spacing w:before="2"/>
        <w:ind w:left="1028"/>
        <w:jc w:val="both"/>
      </w:pP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словосложения:</w:t>
      </w:r>
    </w:p>
    <w:p w14:paraId="75076C5B">
      <w:pPr>
        <w:pStyle w:val="23"/>
        <w:ind w:left="1028" w:right="100"/>
        <w:jc w:val="both"/>
      </w:pPr>
      <w:r>
        <w:t>сложные существительные путём соединения основ существительных (football);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4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</w:p>
    <w:p w14:paraId="0C706211">
      <w:pPr>
        <w:pStyle w:val="23"/>
        <w:ind w:left="462"/>
        <w:jc w:val="both"/>
      </w:pPr>
      <w:r>
        <w:t>существительного</w:t>
      </w:r>
      <w:r>
        <w:rPr>
          <w:spacing w:val="-3"/>
        </w:rPr>
        <w:t xml:space="preserve"> </w:t>
      </w:r>
      <w:r>
        <w:t>(bluebell);</w:t>
      </w:r>
    </w:p>
    <w:p w14:paraId="621783AF">
      <w:pPr>
        <w:pStyle w:val="23"/>
        <w:ind w:left="462" w:right="110" w:firstLine="566"/>
        <w:jc w:val="both"/>
      </w:pPr>
      <w:r>
        <w:t>сложные</w:t>
      </w:r>
      <w:r>
        <w:rPr>
          <w:spacing w:val="32"/>
        </w:rPr>
        <w:t xml:space="preserve"> </w:t>
      </w:r>
      <w:r>
        <w:t>существительные</w:t>
      </w:r>
      <w:r>
        <w:rPr>
          <w:spacing w:val="32"/>
        </w:rPr>
        <w:t xml:space="preserve"> </w:t>
      </w:r>
      <w:r>
        <w:t>путём</w:t>
      </w:r>
      <w:r>
        <w:rPr>
          <w:spacing w:val="34"/>
        </w:rPr>
        <w:t xml:space="preserve"> </w:t>
      </w:r>
      <w:r>
        <w:t>соединения</w:t>
      </w:r>
      <w:r>
        <w:rPr>
          <w:spacing w:val="31"/>
        </w:rPr>
        <w:t xml:space="preserve"> </w:t>
      </w:r>
      <w:r>
        <w:t>основ</w:t>
      </w:r>
      <w:r>
        <w:rPr>
          <w:spacing w:val="34"/>
        </w:rPr>
        <w:t xml:space="preserve"> </w:t>
      </w:r>
      <w:r>
        <w:t>существительных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предлогом</w:t>
      </w:r>
      <w:r>
        <w:rPr>
          <w:spacing w:val="-57"/>
        </w:rPr>
        <w:t xml:space="preserve"> </w:t>
      </w:r>
      <w:r>
        <w:t>(father-in-law);</w:t>
      </w:r>
    </w:p>
    <w:p w14:paraId="610981FA">
      <w:pPr>
        <w:pStyle w:val="23"/>
        <w:ind w:left="462" w:right="100" w:firstLine="566"/>
        <w:jc w:val="both"/>
      </w:pPr>
      <w:r>
        <w:t>сложные</w:t>
      </w:r>
      <w:r>
        <w:rPr>
          <w:spacing w:val="13"/>
        </w:rPr>
        <w:t xml:space="preserve"> </w:t>
      </w:r>
      <w:r>
        <w:t>прилагательные</w:t>
      </w:r>
      <w:r>
        <w:rPr>
          <w:spacing w:val="13"/>
        </w:rPr>
        <w:t xml:space="preserve"> </w:t>
      </w:r>
      <w:r>
        <w:t>путём</w:t>
      </w:r>
      <w:r>
        <w:rPr>
          <w:spacing w:val="16"/>
        </w:rPr>
        <w:t xml:space="preserve"> </w:t>
      </w:r>
      <w:r>
        <w:t>соединения</w:t>
      </w:r>
      <w:r>
        <w:rPr>
          <w:spacing w:val="15"/>
        </w:rPr>
        <w:t xml:space="preserve"> </w:t>
      </w:r>
      <w:r>
        <w:t>основы</w:t>
      </w:r>
      <w:r>
        <w:rPr>
          <w:spacing w:val="14"/>
        </w:rPr>
        <w:t xml:space="preserve"> </w:t>
      </w:r>
      <w:r>
        <w:t>прилагательного/числительного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существительного с</w:t>
      </w:r>
      <w:r>
        <w:rPr>
          <w:spacing w:val="-2"/>
        </w:rPr>
        <w:t xml:space="preserve"> </w:t>
      </w:r>
      <w:r>
        <w:t>добавлением</w:t>
      </w:r>
      <w:r>
        <w:rPr>
          <w:spacing w:val="-1"/>
        </w:rPr>
        <w:t xml:space="preserve"> </w:t>
      </w:r>
      <w:r>
        <w:t>суффикса</w:t>
      </w:r>
      <w:r>
        <w:rPr>
          <w:spacing w:val="-1"/>
        </w:rPr>
        <w:t xml:space="preserve"> </w:t>
      </w:r>
      <w:r>
        <w:t>-ed</w:t>
      </w:r>
      <w:r>
        <w:rPr>
          <w:spacing w:val="-1"/>
        </w:rPr>
        <w:t xml:space="preserve"> </w:t>
      </w:r>
      <w:r>
        <w:t>(blue-eyed, eight-legged);</w:t>
      </w:r>
    </w:p>
    <w:p w14:paraId="0717422D">
      <w:pPr>
        <w:pStyle w:val="23"/>
        <w:ind w:left="462" w:right="100" w:firstLine="566"/>
        <w:jc w:val="both"/>
      </w:pPr>
      <w:r>
        <w:t>сложные</w:t>
      </w:r>
      <w:r>
        <w:rPr>
          <w:spacing w:val="34"/>
        </w:rPr>
        <w:t xml:space="preserve"> </w:t>
      </w:r>
      <w:r>
        <w:t>прилагательные</w:t>
      </w:r>
      <w:r>
        <w:rPr>
          <w:spacing w:val="35"/>
        </w:rPr>
        <w:t xml:space="preserve"> </w:t>
      </w:r>
      <w:r>
        <w:t>путём</w:t>
      </w:r>
      <w:r>
        <w:rPr>
          <w:spacing w:val="38"/>
        </w:rPr>
        <w:t xml:space="preserve"> </w:t>
      </w:r>
      <w:r>
        <w:t>соединения</w:t>
      </w:r>
      <w:r>
        <w:rPr>
          <w:spacing w:val="37"/>
        </w:rPr>
        <w:t xml:space="preserve"> </w:t>
      </w:r>
      <w:r>
        <w:t>наречия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основой</w:t>
      </w:r>
      <w:r>
        <w:rPr>
          <w:spacing w:val="37"/>
        </w:rPr>
        <w:t xml:space="preserve"> </w:t>
      </w:r>
      <w:r>
        <w:t>причастия</w:t>
      </w:r>
      <w:r>
        <w:rPr>
          <w:spacing w:val="39"/>
        </w:rPr>
        <w:t xml:space="preserve"> </w:t>
      </w:r>
      <w:r>
        <w:t>II</w:t>
      </w:r>
      <w:r>
        <w:rPr>
          <w:spacing w:val="33"/>
        </w:rPr>
        <w:t xml:space="preserve"> </w:t>
      </w:r>
      <w:r>
        <w:t>(well-</w:t>
      </w:r>
      <w:r>
        <w:rPr>
          <w:spacing w:val="-57"/>
        </w:rPr>
        <w:t xml:space="preserve"> </w:t>
      </w:r>
      <w:r>
        <w:t>behaved);</w:t>
      </w:r>
    </w:p>
    <w:p w14:paraId="1139026A">
      <w:pPr>
        <w:pStyle w:val="23"/>
        <w:ind w:left="462" w:right="254" w:firstLine="566"/>
        <w:jc w:val="both"/>
      </w:pPr>
      <w:r>
        <w:t>сложные</w:t>
      </w:r>
      <w:r>
        <w:rPr>
          <w:spacing w:val="23"/>
        </w:rPr>
        <w:t xml:space="preserve"> </w:t>
      </w:r>
      <w:r>
        <w:t>прилагательные</w:t>
      </w:r>
      <w:r>
        <w:rPr>
          <w:spacing w:val="23"/>
        </w:rPr>
        <w:t xml:space="preserve"> </w:t>
      </w:r>
      <w:r>
        <w:t>путём</w:t>
      </w:r>
      <w:r>
        <w:rPr>
          <w:spacing w:val="24"/>
        </w:rPr>
        <w:t xml:space="preserve"> </w:t>
      </w:r>
      <w:r>
        <w:t>соединения</w:t>
      </w:r>
      <w:r>
        <w:rPr>
          <w:spacing w:val="22"/>
        </w:rPr>
        <w:t xml:space="preserve"> </w:t>
      </w:r>
      <w:r>
        <w:t>основы</w:t>
      </w:r>
      <w:r>
        <w:rPr>
          <w:spacing w:val="24"/>
        </w:rPr>
        <w:t xml:space="preserve"> </w:t>
      </w:r>
      <w:r>
        <w:t>прилагательного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(nice-looking);</w:t>
      </w:r>
    </w:p>
    <w:p w14:paraId="3CC81920">
      <w:pPr>
        <w:pStyle w:val="23"/>
        <w:ind w:left="1028"/>
        <w:jc w:val="both"/>
      </w:pP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конверсии:</w:t>
      </w:r>
    </w:p>
    <w:p w14:paraId="29462A87">
      <w:pPr>
        <w:pStyle w:val="23"/>
        <w:spacing w:before="90"/>
        <w:ind w:left="1028"/>
        <w:jc w:val="both"/>
      </w:pPr>
      <w:r>
        <w:t>образование</w:t>
      </w:r>
      <w:r>
        <w:rPr>
          <w:spacing w:val="36"/>
        </w:rPr>
        <w:t xml:space="preserve"> </w:t>
      </w:r>
      <w:r>
        <w:t>имён</w:t>
      </w:r>
      <w:r>
        <w:rPr>
          <w:spacing w:val="39"/>
        </w:rPr>
        <w:t xml:space="preserve"> </w:t>
      </w:r>
      <w:r>
        <w:t>существительных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неопределённых</w:t>
      </w:r>
      <w:r>
        <w:rPr>
          <w:spacing w:val="39"/>
        </w:rPr>
        <w:t xml:space="preserve"> </w:t>
      </w:r>
      <w:r>
        <w:t>форм</w:t>
      </w:r>
      <w:r>
        <w:rPr>
          <w:spacing w:val="38"/>
        </w:rPr>
        <w:t xml:space="preserve"> </w:t>
      </w:r>
      <w:r>
        <w:t>глаголов</w:t>
      </w:r>
      <w:r>
        <w:rPr>
          <w:spacing w:val="37"/>
        </w:rPr>
        <w:t xml:space="preserve"> </w:t>
      </w:r>
      <w:r>
        <w:t>(to</w:t>
      </w:r>
      <w:r>
        <w:rPr>
          <w:spacing w:val="38"/>
        </w:rPr>
        <w:t xml:space="preserve"> </w:t>
      </w:r>
      <w:r>
        <w:t>run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a</w:t>
      </w:r>
    </w:p>
    <w:p w14:paraId="43D62259">
      <w:pPr>
        <w:pStyle w:val="23"/>
        <w:ind w:left="462"/>
        <w:jc w:val="both"/>
      </w:pPr>
      <w:r>
        <w:t>run);</w:t>
      </w:r>
    </w:p>
    <w:p w14:paraId="7D4D570A">
      <w:pPr>
        <w:pStyle w:val="23"/>
        <w:spacing w:before="90"/>
        <w:ind w:left="1028" w:right="2156"/>
        <w:jc w:val="both"/>
      </w:pPr>
      <w:r>
        <w:t>имён существительных от прилагательных (rich people – the rich);</w:t>
      </w:r>
      <w:r>
        <w:rPr>
          <w:spacing w:val="-57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 существительных</w:t>
      </w:r>
      <w:r>
        <w:rPr>
          <w:spacing w:val="1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hand</w:t>
      </w:r>
      <w:r>
        <w:rPr>
          <w:spacing w:val="2"/>
        </w:rPr>
        <w:t xml:space="preserve"> </w:t>
      </w:r>
      <w:r>
        <w:t>– to</w:t>
      </w:r>
      <w:r>
        <w:rPr>
          <w:spacing w:val="-1"/>
        </w:rPr>
        <w:t xml:space="preserve"> </w:t>
      </w:r>
      <w:r>
        <w:t>hand);</w:t>
      </w:r>
    </w:p>
    <w:p w14:paraId="0115B446">
      <w:pPr>
        <w:pStyle w:val="23"/>
        <w:spacing w:before="1"/>
        <w:ind w:left="1028"/>
        <w:jc w:val="both"/>
      </w:pP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cool);</w:t>
      </w:r>
    </w:p>
    <w:p w14:paraId="5B5AC6DA">
      <w:pPr>
        <w:pStyle w:val="23"/>
        <w:ind w:left="462" w:right="104" w:firstLine="566"/>
        <w:jc w:val="both"/>
      </w:pPr>
      <w:r>
        <w:t>распознавать и употреблять в устной и письменной речи имена прилагательные на -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-ing</w:t>
      </w:r>
      <w:r>
        <w:rPr>
          <w:spacing w:val="-2"/>
        </w:rPr>
        <w:t xml:space="preserve"> </w:t>
      </w:r>
      <w:r>
        <w:t>(excited – exciting);</w:t>
      </w:r>
    </w:p>
    <w:p w14:paraId="6CE81ACB">
      <w:pPr>
        <w:pStyle w:val="23"/>
        <w:spacing w:before="1"/>
        <w:ind w:left="462" w:right="108" w:firstLine="566"/>
        <w:jc w:val="both"/>
      </w:pPr>
    </w:p>
    <w:p w14:paraId="0678A525">
      <w:pPr>
        <w:pStyle w:val="23"/>
        <w:spacing w:before="1"/>
        <w:ind w:left="462" w:right="108" w:firstLine="566"/>
        <w:jc w:val="both"/>
      </w:pPr>
    </w:p>
    <w:p w14:paraId="1050448B">
      <w:pPr>
        <w:pStyle w:val="23"/>
        <w:spacing w:before="1"/>
        <w:ind w:left="462" w:right="108" w:firstLine="566"/>
        <w:jc w:val="both"/>
      </w:pPr>
      <w:r>
        <w:t>распознавать и употреблять в устной и письменной речи изученные 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1"/>
        </w:rPr>
        <w:t xml:space="preserve"> </w:t>
      </w:r>
      <w:r>
        <w:t>глаголы,</w:t>
      </w:r>
      <w:r>
        <w:rPr>
          <w:spacing w:val="-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 аббревиатуры;</w:t>
      </w:r>
    </w:p>
    <w:p w14:paraId="5F8354DC">
      <w:pPr>
        <w:pStyle w:val="23"/>
        <w:ind w:left="462" w:right="118" w:firstLine="566"/>
        <w:jc w:val="both"/>
      </w:pPr>
      <w:r>
        <w:t>распознавать и употреблять в устной и письменной речи различные средства связи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целостности и</w:t>
      </w:r>
      <w:r>
        <w:rPr>
          <w:spacing w:val="-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1"/>
        </w:rPr>
        <w:t xml:space="preserve"> </w:t>
      </w:r>
      <w:r>
        <w:t>высказывания;</w:t>
      </w:r>
    </w:p>
    <w:p w14:paraId="00ECC064">
      <w:pPr>
        <w:pStyle w:val="23"/>
        <w:spacing w:before="71"/>
        <w:ind w:left="462" w:right="108" w:firstLine="56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 предложений</w:t>
      </w:r>
      <w:r>
        <w:rPr>
          <w:spacing w:val="-1"/>
        </w:rPr>
        <w:t xml:space="preserve"> </w:t>
      </w:r>
      <w:r>
        <w:t>английского языка;</w:t>
      </w:r>
    </w:p>
    <w:p w14:paraId="2F898B4E">
      <w:pPr>
        <w:pStyle w:val="23"/>
        <w:spacing w:before="3"/>
        <w:jc w:val="both"/>
      </w:pPr>
    </w:p>
    <w:p w14:paraId="7582C510">
      <w:pPr>
        <w:pStyle w:val="23"/>
        <w:ind w:left="1028"/>
        <w:jc w:val="both"/>
        <w:rPr>
          <w:b/>
          <w:i/>
        </w:rPr>
      </w:pPr>
      <w:r>
        <w:rPr>
          <w:b/>
          <w:i/>
        </w:rPr>
        <w:t>распознавать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 употреблять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устной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письменной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речи:</w:t>
      </w:r>
    </w:p>
    <w:p w14:paraId="7DBC8316">
      <w:pPr>
        <w:pStyle w:val="23"/>
        <w:spacing w:before="6"/>
        <w:jc w:val="both"/>
      </w:pPr>
    </w:p>
    <w:p w14:paraId="47CA6704">
      <w:pPr>
        <w:pStyle w:val="23"/>
        <w:ind w:left="462" w:right="114" w:firstLine="566"/>
        <w:jc w:val="both"/>
      </w:pP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-2"/>
        </w:rPr>
        <w:t xml:space="preserve"> </w:t>
      </w:r>
      <w:r>
        <w:t>порядке;</w:t>
      </w:r>
    </w:p>
    <w:p w14:paraId="1BEC6AE3">
      <w:pPr>
        <w:pStyle w:val="23"/>
        <w:ind w:left="1028" w:right="4762"/>
        <w:jc w:val="both"/>
      </w:pPr>
      <w:r>
        <w:t>предложения с начальным It;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be;</w:t>
      </w:r>
    </w:p>
    <w:p w14:paraId="1A32E1B0">
      <w:pPr>
        <w:pStyle w:val="23"/>
        <w:ind w:left="462" w:right="105" w:firstLine="566"/>
        <w:jc w:val="both"/>
      </w:pPr>
      <w:r>
        <w:t>предложения с глагольными конструкциями, содержащими глаголы-связки to be, to</w:t>
      </w:r>
      <w:r>
        <w:rPr>
          <w:spacing w:val="1"/>
        </w:rPr>
        <w:t xml:space="preserve"> </w:t>
      </w:r>
      <w:r>
        <w:t>look,</w:t>
      </w:r>
      <w:r>
        <w:rPr>
          <w:spacing w:val="-1"/>
        </w:rPr>
        <w:t xml:space="preserve"> </w:t>
      </w:r>
      <w:r>
        <w:t>to seem, to feel;</w:t>
      </w:r>
    </w:p>
    <w:p w14:paraId="046EF499">
      <w:pPr>
        <w:pStyle w:val="23"/>
        <w:ind w:left="1028" w:right="2864"/>
        <w:jc w:val="both"/>
      </w:pPr>
      <w:r>
        <w:t>предложения cо сложным подлежащим – Complex Subject;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cо</w:t>
      </w:r>
      <w:r>
        <w:rPr>
          <w:spacing w:val="-1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дополнением –</w:t>
      </w:r>
      <w:r>
        <w:rPr>
          <w:spacing w:val="-1"/>
        </w:rPr>
        <w:t xml:space="preserve"> </w:t>
      </w:r>
      <w:r>
        <w:t>Complex Object;</w:t>
      </w:r>
    </w:p>
    <w:p w14:paraId="0000F5DA">
      <w:pPr>
        <w:pStyle w:val="23"/>
        <w:ind w:left="1028"/>
        <w:jc w:val="both"/>
      </w:pPr>
      <w:r>
        <w:t>сложносочинённые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but,</w:t>
      </w:r>
      <w:r>
        <w:rPr>
          <w:spacing w:val="-1"/>
        </w:rPr>
        <w:t xml:space="preserve"> </w:t>
      </w:r>
      <w:r>
        <w:t>or;</w:t>
      </w:r>
    </w:p>
    <w:p w14:paraId="5D2F9742">
      <w:pPr>
        <w:pStyle w:val="23"/>
        <w:ind w:left="462" w:firstLine="566"/>
        <w:jc w:val="both"/>
      </w:pPr>
      <w:r>
        <w:t>сложноподчинённые</w:t>
      </w:r>
      <w:r>
        <w:rPr>
          <w:spacing w:val="7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союзами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союзными</w:t>
      </w:r>
      <w:r>
        <w:rPr>
          <w:spacing w:val="8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because,</w:t>
      </w:r>
      <w:r>
        <w:rPr>
          <w:spacing w:val="9"/>
        </w:rPr>
        <w:t xml:space="preserve"> </w:t>
      </w:r>
      <w:r>
        <w:t>if,</w:t>
      </w:r>
      <w:r>
        <w:rPr>
          <w:spacing w:val="11"/>
        </w:rPr>
        <w:t xml:space="preserve"> </w:t>
      </w:r>
      <w:r>
        <w:t>when,</w:t>
      </w:r>
      <w:r>
        <w:rPr>
          <w:spacing w:val="-57"/>
        </w:rPr>
        <w:t xml:space="preserve"> </w:t>
      </w:r>
      <w:r>
        <w:t>where,</w:t>
      </w:r>
      <w:r>
        <w:rPr>
          <w:spacing w:val="1"/>
        </w:rPr>
        <w:t xml:space="preserve"> </w:t>
      </w:r>
      <w:r>
        <w:t>what, why, how;</w:t>
      </w:r>
    </w:p>
    <w:p w14:paraId="2165C5DC">
      <w:pPr>
        <w:pStyle w:val="23"/>
        <w:ind w:left="462" w:right="100" w:firstLine="566"/>
        <w:jc w:val="both"/>
      </w:pPr>
      <w:r>
        <w:t>сложноподчинённые</w:t>
      </w:r>
      <w:r>
        <w:rPr>
          <w:spacing w:val="21"/>
        </w:rPr>
        <w:t xml:space="preserve"> </w:t>
      </w:r>
      <w:r>
        <w:t>предложения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определительными</w:t>
      </w:r>
      <w:r>
        <w:rPr>
          <w:spacing w:val="24"/>
        </w:rPr>
        <w:t xml:space="preserve"> </w:t>
      </w:r>
      <w:r>
        <w:t>придаточными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союзными</w:t>
      </w:r>
      <w:r>
        <w:rPr>
          <w:spacing w:val="-5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which, that;</w:t>
      </w:r>
    </w:p>
    <w:p w14:paraId="09C84D8E">
      <w:pPr>
        <w:pStyle w:val="23"/>
        <w:spacing w:before="1"/>
        <w:ind w:left="462" w:right="100" w:firstLine="566"/>
        <w:jc w:val="both"/>
      </w:pPr>
      <w:r>
        <w:t>сложноподчинённые</w:t>
      </w:r>
      <w:r>
        <w:rPr>
          <w:spacing w:val="14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союзными</w:t>
      </w:r>
      <w:r>
        <w:rPr>
          <w:spacing w:val="16"/>
        </w:rPr>
        <w:t xml:space="preserve"> </w:t>
      </w:r>
      <w:r>
        <w:t>словами</w:t>
      </w:r>
      <w:r>
        <w:rPr>
          <w:spacing w:val="17"/>
        </w:rPr>
        <w:t xml:space="preserve"> </w:t>
      </w:r>
      <w:r>
        <w:t>whoever,</w:t>
      </w:r>
      <w:r>
        <w:rPr>
          <w:spacing w:val="15"/>
        </w:rPr>
        <w:t xml:space="preserve"> </w:t>
      </w:r>
      <w:r>
        <w:t>whatever,</w:t>
      </w:r>
      <w:r>
        <w:rPr>
          <w:spacing w:val="15"/>
        </w:rPr>
        <w:t xml:space="preserve"> </w:t>
      </w:r>
      <w:r>
        <w:t>however,</w:t>
      </w:r>
      <w:r>
        <w:rPr>
          <w:spacing w:val="-57"/>
        </w:rPr>
        <w:t xml:space="preserve"> </w:t>
      </w:r>
      <w:r>
        <w:t>whenever;</w:t>
      </w:r>
    </w:p>
    <w:p w14:paraId="6BB05839">
      <w:pPr>
        <w:pStyle w:val="23"/>
        <w:ind w:left="462" w:right="105" w:firstLine="566"/>
        <w:jc w:val="both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 в</w:t>
      </w:r>
      <w:r>
        <w:rPr>
          <w:spacing w:val="-2"/>
        </w:rPr>
        <w:t xml:space="preserve"> </w:t>
      </w:r>
      <w:r>
        <w:t>сослагательном</w:t>
      </w:r>
      <w:r>
        <w:rPr>
          <w:spacing w:val="-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3"/>
        </w:rPr>
        <w:t xml:space="preserve"> </w:t>
      </w:r>
      <w:r>
        <w:t>II);</w:t>
      </w:r>
    </w:p>
    <w:p w14:paraId="111EA1FE">
      <w:pPr>
        <w:pStyle w:val="23"/>
        <w:ind w:left="462" w:right="109" w:firstLine="566"/>
        <w:jc w:val="both"/>
        <w:rPr>
          <w:lang w:val="en-US"/>
        </w:rPr>
      </w:pPr>
      <w:r>
        <w:t>все</w:t>
      </w:r>
      <w:r>
        <w:rPr>
          <w:lang w:val="en-US"/>
        </w:rPr>
        <w:t xml:space="preserve"> </w:t>
      </w:r>
      <w:r>
        <w:t>типы</w:t>
      </w:r>
      <w:r>
        <w:rPr>
          <w:lang w:val="en-US"/>
        </w:rPr>
        <w:t xml:space="preserve"> </w:t>
      </w:r>
      <w:r>
        <w:t>вопросительных</w:t>
      </w:r>
      <w:r>
        <w:rPr>
          <w:lang w:val="en-US"/>
        </w:rPr>
        <w:t xml:space="preserve"> </w:t>
      </w:r>
      <w:r>
        <w:t>предложений</w:t>
      </w:r>
      <w:r>
        <w:rPr>
          <w:lang w:val="en-US"/>
        </w:rPr>
        <w:t xml:space="preserve"> (</w:t>
      </w:r>
      <w:r>
        <w:t>общий</w:t>
      </w:r>
      <w:r>
        <w:rPr>
          <w:lang w:val="en-US"/>
        </w:rPr>
        <w:t xml:space="preserve">, </w:t>
      </w:r>
      <w:r>
        <w:t>специальный</w:t>
      </w:r>
      <w:r>
        <w:rPr>
          <w:lang w:val="en-US"/>
        </w:rPr>
        <w:t xml:space="preserve">, </w:t>
      </w:r>
      <w:r>
        <w:t>альтернативный</w:t>
      </w:r>
      <w:r>
        <w:rPr>
          <w:lang w:val="en-US"/>
        </w:rPr>
        <w:t xml:space="preserve">, </w:t>
      </w:r>
      <w:r>
        <w:t>разд</w:t>
      </w:r>
      <w:r>
        <w:rPr>
          <w:spacing w:val="-57"/>
          <w:lang w:val="en-US"/>
        </w:rPr>
        <w:t xml:space="preserve"> </w:t>
      </w:r>
      <w:r>
        <w:t>елительный</w:t>
      </w:r>
      <w:r>
        <w:rPr>
          <w:lang w:val="en-US"/>
        </w:rPr>
        <w:t xml:space="preserve"> </w:t>
      </w:r>
      <w:r>
        <w:t>вопросы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Present/Past/Future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Simple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Tense,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Present/Past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Tense,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Present/Past Perfect Tense, Present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Perfect Continuous Tense);</w:t>
      </w:r>
    </w:p>
    <w:p w14:paraId="17BA39C9">
      <w:pPr>
        <w:pStyle w:val="23"/>
        <w:spacing w:before="1"/>
        <w:ind w:left="462" w:right="114" w:firstLine="566"/>
        <w:jc w:val="both"/>
      </w:pP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</w:t>
      </w:r>
    </w:p>
    <w:p w14:paraId="0745A76A">
      <w:pPr>
        <w:pStyle w:val="23"/>
        <w:ind w:left="1028"/>
        <w:jc w:val="both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 настоящем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прошедшем</w:t>
      </w:r>
      <w:r>
        <w:rPr>
          <w:spacing w:val="-4"/>
        </w:rPr>
        <w:t xml:space="preserve"> </w:t>
      </w:r>
      <w:r>
        <w:t>времени;</w:t>
      </w:r>
    </w:p>
    <w:p w14:paraId="3EB727E7">
      <w:pPr>
        <w:pStyle w:val="23"/>
        <w:ind w:left="462" w:right="109" w:firstLine="566"/>
        <w:jc w:val="both"/>
        <w:rPr>
          <w:lang w:val="en-US"/>
        </w:rPr>
      </w:pPr>
      <w:r>
        <w:t>предложения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конструкциями</w:t>
      </w:r>
      <w:r>
        <w:rPr>
          <w:lang w:val="en-US"/>
        </w:rPr>
        <w:t xml:space="preserve"> 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1"/>
          <w:lang w:val="en-US"/>
        </w:rPr>
        <w:t xml:space="preserve"> </w:t>
      </w:r>
      <w:r>
        <w:rPr>
          <w:lang w:val="en-US"/>
        </w:rPr>
        <w:t>as,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not</w:t>
      </w:r>
      <w:r>
        <w:rPr>
          <w:spacing w:val="1"/>
          <w:lang w:val="en-US"/>
        </w:rPr>
        <w:t xml:space="preserve"> </w:t>
      </w:r>
      <w:r>
        <w:rPr>
          <w:lang w:val="en-US"/>
        </w:rPr>
        <w:t>so</w:t>
      </w:r>
      <w:r>
        <w:rPr>
          <w:spacing w:val="1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1"/>
          <w:lang w:val="en-US"/>
        </w:rPr>
        <w:t xml:space="preserve"> </w:t>
      </w:r>
      <w:r>
        <w:rPr>
          <w:lang w:val="en-US"/>
        </w:rPr>
        <w:t>as,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both</w:t>
      </w:r>
      <w:r>
        <w:rPr>
          <w:spacing w:val="1"/>
          <w:lang w:val="en-US"/>
        </w:rPr>
        <w:t xml:space="preserve"> </w:t>
      </w:r>
      <w:r>
        <w:rPr>
          <w:lang w:val="en-US"/>
        </w:rPr>
        <w:t>… and …,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either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>…</w:t>
      </w:r>
      <w:r>
        <w:rPr>
          <w:spacing w:val="60"/>
          <w:lang w:val="en-US"/>
        </w:rPr>
        <w:t xml:space="preserve"> </w:t>
      </w:r>
      <w:r>
        <w:rPr>
          <w:lang w:val="en-US"/>
        </w:rPr>
        <w:t>or,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neither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… nor;</w:t>
      </w:r>
    </w:p>
    <w:p w14:paraId="0ED0A6EC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</w:t>
      </w:r>
      <w:r>
        <w:rPr>
          <w:sz w:val="24"/>
          <w:szCs w:val="24"/>
        </w:rPr>
        <w:t>предложения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 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wish;</w:t>
      </w:r>
    </w:p>
    <w:p w14:paraId="4D222257">
      <w:pPr>
        <w:pStyle w:val="23"/>
        <w:ind w:left="1028"/>
        <w:jc w:val="both"/>
      </w:pPr>
      <w:r>
        <w:t>конструкции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на -ing: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love/hate</w:t>
      </w:r>
      <w:r>
        <w:rPr>
          <w:spacing w:val="-2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smth;</w:t>
      </w:r>
    </w:p>
    <w:p w14:paraId="741EC42A">
      <w:pPr>
        <w:pStyle w:val="23"/>
        <w:spacing w:before="1"/>
        <w:ind w:left="462" w:firstLine="566"/>
        <w:jc w:val="both"/>
        <w:rPr>
          <w:lang w:val="en-US"/>
        </w:rPr>
      </w:pPr>
      <w:r>
        <w:t>конструкции</w:t>
      </w:r>
      <w:r>
        <w:rPr>
          <w:lang w:val="en-US"/>
        </w:rPr>
        <w:t xml:space="preserve"> c</w:t>
      </w:r>
      <w:r>
        <w:rPr>
          <w:spacing w:val="-2"/>
          <w:lang w:val="en-US"/>
        </w:rPr>
        <w:t xml:space="preserve"> </w:t>
      </w:r>
      <w:r>
        <w:t>глаголами</w:t>
      </w:r>
      <w:r>
        <w:rPr>
          <w:lang w:val="en-US"/>
        </w:rPr>
        <w:t xml:space="preserve"> to</w:t>
      </w:r>
      <w:r>
        <w:rPr>
          <w:spacing w:val="51"/>
          <w:lang w:val="en-US"/>
        </w:rPr>
        <w:t xml:space="preserve"> </w:t>
      </w:r>
      <w:r>
        <w:rPr>
          <w:lang w:val="en-US"/>
        </w:rPr>
        <w:t>stop,</w:t>
      </w:r>
      <w:r>
        <w:rPr>
          <w:spacing w:val="5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50"/>
          <w:lang w:val="en-US"/>
        </w:rPr>
        <w:t xml:space="preserve"> </w:t>
      </w:r>
      <w:r>
        <w:rPr>
          <w:lang w:val="en-US"/>
        </w:rPr>
        <w:t>remember,</w:t>
      </w:r>
      <w:r>
        <w:rPr>
          <w:spacing w:val="49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51"/>
          <w:lang w:val="en-US"/>
        </w:rPr>
        <w:t xml:space="preserve"> </w:t>
      </w:r>
      <w:r>
        <w:rPr>
          <w:lang w:val="en-US"/>
        </w:rPr>
        <w:t>forget</w:t>
      </w:r>
      <w:r>
        <w:rPr>
          <w:spacing w:val="53"/>
          <w:lang w:val="en-US"/>
        </w:rPr>
        <w:t xml:space="preserve"> </w:t>
      </w:r>
      <w:r>
        <w:rPr>
          <w:lang w:val="en-US"/>
        </w:rPr>
        <w:t>(</w:t>
      </w:r>
      <w:r>
        <w:t>разница</w:t>
      </w:r>
      <w:r>
        <w:rPr>
          <w:spacing w:val="-1"/>
          <w:lang w:val="en-US"/>
        </w:rPr>
        <w:t xml:space="preserve"> </w:t>
      </w:r>
      <w:r>
        <w:t>в</w:t>
      </w:r>
      <w:r>
        <w:rPr>
          <w:spacing w:val="-2"/>
          <w:lang w:val="en-US"/>
        </w:rPr>
        <w:t xml:space="preserve"> </w:t>
      </w:r>
      <w:r>
        <w:t>значении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51"/>
          <w:lang w:val="en-US"/>
        </w:rPr>
        <w:t xml:space="preserve"> </w:t>
      </w:r>
      <w:r>
        <w:rPr>
          <w:lang w:val="en-US"/>
        </w:rPr>
        <w:t>stop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doing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smth </w:t>
      </w:r>
      <w:r>
        <w:t>и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to stop to do smth);</w:t>
      </w:r>
    </w:p>
    <w:p w14:paraId="33A1783C">
      <w:pPr>
        <w:pStyle w:val="23"/>
        <w:ind w:left="1028" w:right="4114"/>
        <w:jc w:val="both"/>
        <w:rPr>
          <w:lang w:val="en-US"/>
        </w:rPr>
      </w:pPr>
      <w:r>
        <w:t>конструкция</w:t>
      </w:r>
      <w:r>
        <w:rPr>
          <w:lang w:val="en-US"/>
        </w:rPr>
        <w:t xml:space="preserve"> It takes me … to do smth;</w:t>
      </w:r>
      <w:r>
        <w:rPr>
          <w:spacing w:val="1"/>
          <w:lang w:val="en-US"/>
        </w:rPr>
        <w:t xml:space="preserve"> </w:t>
      </w:r>
      <w:r>
        <w:t>конструкция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used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+</w:t>
      </w:r>
      <w:r>
        <w:rPr>
          <w:spacing w:val="-4"/>
          <w:lang w:val="en-US"/>
        </w:rPr>
        <w:t xml:space="preserve"> </w:t>
      </w:r>
      <w:r>
        <w:t>инфинитив</w:t>
      </w:r>
      <w:r>
        <w:rPr>
          <w:spacing w:val="-4"/>
          <w:lang w:val="en-US"/>
        </w:rPr>
        <w:t xml:space="preserve"> </w:t>
      </w:r>
      <w:r>
        <w:t>глагола</w:t>
      </w:r>
      <w:r>
        <w:rPr>
          <w:lang w:val="en-US"/>
        </w:rPr>
        <w:t>;</w:t>
      </w:r>
    </w:p>
    <w:p w14:paraId="5DF1C672">
      <w:pPr>
        <w:pStyle w:val="23"/>
        <w:ind w:left="1028"/>
        <w:jc w:val="both"/>
        <w:rPr>
          <w:lang w:val="en-US"/>
        </w:rPr>
      </w:pPr>
      <w:r>
        <w:t>конструкции</w:t>
      </w:r>
      <w:r>
        <w:rPr>
          <w:lang w:val="en-US"/>
        </w:rPr>
        <w:t xml:space="preserve"> be/get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used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smth,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be/get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used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>doing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smth;</w:t>
      </w:r>
    </w:p>
    <w:p w14:paraId="0163F840">
      <w:pPr>
        <w:pStyle w:val="23"/>
        <w:tabs>
          <w:tab w:val="left" w:pos="3476"/>
          <w:tab w:val="left" w:pos="5097"/>
          <w:tab w:val="left" w:pos="6364"/>
          <w:tab w:val="left" w:pos="7988"/>
          <w:tab w:val="left" w:pos="9253"/>
        </w:tabs>
        <w:ind w:left="462" w:right="108" w:firstLine="566"/>
        <w:jc w:val="both"/>
        <w:rPr>
          <w:lang w:val="en-US"/>
        </w:rPr>
      </w:pPr>
      <w:r>
        <w:t>конструкции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 prefer, I’d prefer, I’drather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prefer,</w:t>
      </w:r>
      <w:r>
        <w:rPr>
          <w:spacing w:val="-2"/>
          <w:lang w:val="en-US"/>
        </w:rPr>
        <w:t xml:space="preserve"> </w:t>
      </w:r>
      <w:r>
        <w:t>выражающие</w:t>
      </w:r>
      <w:r>
        <w:rPr>
          <w:spacing w:val="-1"/>
          <w:lang w:val="en-US"/>
        </w:rPr>
        <w:t xml:space="preserve"> </w:t>
      </w:r>
      <w:r>
        <w:t>предпочтение</w:t>
      </w:r>
      <w:r>
        <w:rPr>
          <w:lang w:val="en-US"/>
        </w:rPr>
        <w:t>,</w:t>
      </w:r>
      <w:r>
        <w:rPr>
          <w:spacing w:val="-1"/>
          <w:lang w:val="en-US"/>
        </w:rPr>
        <w:t xml:space="preserve"> </w:t>
      </w:r>
      <w:r>
        <w:t>а</w:t>
      </w:r>
      <w:r>
        <w:rPr>
          <w:spacing w:val="-2"/>
          <w:lang w:val="en-US"/>
        </w:rPr>
        <w:t xml:space="preserve"> </w:t>
      </w:r>
      <w:r>
        <w:t>также</w:t>
      </w:r>
      <w:r>
        <w:rPr>
          <w:spacing w:val="-1"/>
          <w:lang w:val="en-US"/>
        </w:rPr>
        <w:t xml:space="preserve"> </w:t>
      </w:r>
      <w:r>
        <w:t>конструкций</w:t>
      </w:r>
      <w:r>
        <w:rPr>
          <w:spacing w:val="4"/>
          <w:lang w:val="en-US"/>
        </w:rPr>
        <w:t xml:space="preserve"> </w:t>
      </w:r>
      <w:r>
        <w:rPr>
          <w:lang w:val="en-US"/>
        </w:rPr>
        <w:t>I’d rather,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You’d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better;</w:t>
      </w:r>
    </w:p>
    <w:p w14:paraId="29FFE83D">
      <w:pPr>
        <w:pStyle w:val="23"/>
        <w:ind w:left="462" w:right="110" w:firstLine="566"/>
        <w:jc w:val="both"/>
      </w:pPr>
      <w:r>
        <w:t>подлежащее, выраженное собирательным существительным (family, police), и его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со сказуемым;</w:t>
      </w:r>
    </w:p>
    <w:p w14:paraId="1FD5469E">
      <w:pPr>
        <w:pStyle w:val="23"/>
        <w:ind w:left="462" w:right="106" w:firstLine="566"/>
        <w:jc w:val="both"/>
      </w:pPr>
      <w:r>
        <w:t>глаголы (правильные и неправильные) в видовременных формах действительного</w:t>
      </w:r>
      <w:r>
        <w:rPr>
          <w:spacing w:val="1"/>
        </w:rPr>
        <w:t xml:space="preserve"> </w:t>
      </w:r>
      <w:r>
        <w:t>залога в изъявительном наклонении (Present/Past/Future Simple Tense, Present/Past/Future</w:t>
      </w:r>
      <w:r>
        <w:rPr>
          <w:spacing w:val="1"/>
        </w:rPr>
        <w:t xml:space="preserve"> </w:t>
      </w:r>
      <w:r>
        <w:t>Continuous Tense, Present/Past Perfect Tense, Present Perfect Continuous Tense, Future-in-the-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60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Passive, Present Perfect Passive);</w:t>
      </w:r>
    </w:p>
    <w:p w14:paraId="169F9047">
      <w:pPr>
        <w:pStyle w:val="23"/>
        <w:ind w:left="462" w:right="104" w:firstLine="566"/>
        <w:jc w:val="both"/>
        <w:rPr>
          <w:lang w:val="en-US"/>
        </w:rPr>
      </w:pPr>
      <w:r>
        <w:t>конструкция</w:t>
      </w:r>
      <w:r>
        <w:rPr>
          <w:lang w:val="en-US"/>
        </w:rPr>
        <w:t xml:space="preserve"> to</w:t>
      </w:r>
      <w:r>
        <w:rPr>
          <w:spacing w:val="61"/>
          <w:lang w:val="en-US"/>
        </w:rPr>
        <w:t xml:space="preserve"> </w:t>
      </w:r>
      <w:r>
        <w:rPr>
          <w:lang w:val="en-US"/>
        </w:rPr>
        <w:t>be</w:t>
      </w:r>
      <w:r>
        <w:rPr>
          <w:spacing w:val="61"/>
          <w:lang w:val="en-US"/>
        </w:rPr>
        <w:t xml:space="preserve"> </w:t>
      </w:r>
      <w:r>
        <w:rPr>
          <w:lang w:val="en-US"/>
        </w:rPr>
        <w:t>going</w:t>
      </w:r>
      <w:r>
        <w:rPr>
          <w:spacing w:val="61"/>
          <w:lang w:val="en-US"/>
        </w:rPr>
        <w:t xml:space="preserve"> </w:t>
      </w:r>
      <w:r>
        <w:rPr>
          <w:lang w:val="en-US"/>
        </w:rPr>
        <w:t xml:space="preserve">to, </w:t>
      </w:r>
      <w:r>
        <w:t>формы</w:t>
      </w:r>
      <w:r>
        <w:rPr>
          <w:lang w:val="en-US"/>
        </w:rPr>
        <w:t xml:space="preserve"> Future  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Simple  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Tense </w:t>
      </w:r>
      <w:r>
        <w:t>и</w:t>
      </w:r>
      <w:r>
        <w:rPr>
          <w:lang w:val="en-US"/>
        </w:rPr>
        <w:t xml:space="preserve"> Present  </w:t>
      </w:r>
      <w:r>
        <w:rPr>
          <w:spacing w:val="1"/>
          <w:lang w:val="en-US"/>
        </w:rPr>
        <w:t xml:space="preserve"> </w:t>
      </w:r>
      <w:r>
        <w:rPr>
          <w:lang w:val="en-US"/>
        </w:rPr>
        <w:t>Continuous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Tense</w:t>
      </w:r>
      <w:r>
        <w:rPr>
          <w:spacing w:val="-2"/>
          <w:lang w:val="en-US"/>
        </w:rPr>
        <w:t xml:space="preserve"> </w:t>
      </w:r>
      <w:r>
        <w:t>для</w:t>
      </w:r>
      <w:r>
        <w:rPr>
          <w:spacing w:val="-1"/>
          <w:lang w:val="en-US"/>
        </w:rPr>
        <w:t xml:space="preserve"> </w:t>
      </w:r>
      <w:r>
        <w:t>выражения</w:t>
      </w:r>
      <w:r>
        <w:rPr>
          <w:spacing w:val="1"/>
          <w:lang w:val="en-US"/>
        </w:rPr>
        <w:t xml:space="preserve"> </w:t>
      </w:r>
      <w:r>
        <w:t>будущего</w:t>
      </w:r>
      <w:r>
        <w:rPr>
          <w:lang w:val="en-US"/>
        </w:rPr>
        <w:t xml:space="preserve"> </w:t>
      </w:r>
      <w:r>
        <w:t>действия</w:t>
      </w:r>
      <w:r>
        <w:rPr>
          <w:lang w:val="en-US"/>
        </w:rPr>
        <w:t>;</w:t>
      </w:r>
    </w:p>
    <w:p w14:paraId="1A8066B4">
      <w:pPr>
        <w:pStyle w:val="23"/>
        <w:ind w:left="462" w:right="112" w:firstLine="566"/>
        <w:jc w:val="both"/>
        <w:rPr>
          <w:lang w:val="en-US"/>
        </w:rPr>
      </w:pPr>
      <w:r>
        <w:t>модальные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их</w:t>
      </w:r>
      <w:r>
        <w:rPr>
          <w:lang w:val="en-US"/>
        </w:rPr>
        <w:t xml:space="preserve"> </w:t>
      </w:r>
      <w:r>
        <w:t>эквиваленты</w:t>
      </w:r>
      <w:r>
        <w:rPr>
          <w:lang w:val="en-US"/>
        </w:rPr>
        <w:t xml:space="preserve"> (can/be able to, could, must/have to, may, might,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should,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shall, would, will, need);</w:t>
      </w:r>
    </w:p>
    <w:p w14:paraId="35A6EBF1">
      <w:pPr>
        <w:pStyle w:val="23"/>
        <w:ind w:left="462" w:right="107" w:firstLine="566"/>
        <w:jc w:val="both"/>
        <w:rPr>
          <w:lang w:val="en-US"/>
        </w:rPr>
      </w:pPr>
      <w:r>
        <w:t>неличные</w:t>
      </w:r>
      <w:r>
        <w:rPr>
          <w:lang w:val="en-US"/>
        </w:rPr>
        <w:t xml:space="preserve"> </w:t>
      </w:r>
      <w:r>
        <w:t>формы</w:t>
      </w:r>
      <w:r>
        <w:rPr>
          <w:lang w:val="en-US"/>
        </w:rPr>
        <w:t xml:space="preserve"> </w:t>
      </w:r>
      <w:r>
        <w:t>глагола</w:t>
      </w:r>
      <w:r>
        <w:rPr>
          <w:lang w:val="en-US"/>
        </w:rPr>
        <w:t xml:space="preserve"> – </w:t>
      </w:r>
      <w:r>
        <w:t>инфинитив</w:t>
      </w:r>
      <w:r>
        <w:rPr>
          <w:lang w:val="en-US"/>
        </w:rPr>
        <w:t xml:space="preserve">, </w:t>
      </w:r>
      <w:r>
        <w:t>герундий</w:t>
      </w:r>
      <w:r>
        <w:rPr>
          <w:lang w:val="en-US"/>
        </w:rPr>
        <w:t xml:space="preserve">, </w:t>
      </w:r>
      <w:r>
        <w:t>причастие</w:t>
      </w:r>
      <w:r>
        <w:rPr>
          <w:lang w:val="en-US"/>
        </w:rPr>
        <w:t xml:space="preserve"> (Participle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 </w:t>
      </w:r>
      <w:r>
        <w:t>и</w:t>
      </w:r>
      <w:r>
        <w:rPr>
          <w:lang w:val="en-US"/>
        </w:rPr>
        <w:t xml:space="preserve"> Participle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II), </w:t>
      </w:r>
      <w:r>
        <w:t>причастия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функции</w:t>
      </w:r>
      <w:r>
        <w:rPr>
          <w:lang w:val="en-US"/>
        </w:rPr>
        <w:t xml:space="preserve"> </w:t>
      </w:r>
      <w:r>
        <w:t>определения</w:t>
      </w:r>
      <w:r>
        <w:rPr>
          <w:lang w:val="en-US"/>
        </w:rPr>
        <w:t xml:space="preserve"> (Participle I – a playing child, Participle II – a written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text);</w:t>
      </w:r>
    </w:p>
    <w:p w14:paraId="276F9198">
      <w:pPr>
        <w:pStyle w:val="23"/>
        <w:ind w:left="1028"/>
        <w:jc w:val="both"/>
      </w:pPr>
      <w:r>
        <w:t>определённый,</w:t>
      </w:r>
      <w:r>
        <w:rPr>
          <w:spacing w:val="-3"/>
        </w:rPr>
        <w:t xml:space="preserve"> </w:t>
      </w:r>
      <w:r>
        <w:t>неопределённый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нулевой</w:t>
      </w:r>
      <w:r>
        <w:rPr>
          <w:spacing w:val="-2"/>
        </w:rPr>
        <w:t xml:space="preserve"> </w:t>
      </w:r>
      <w:r>
        <w:t>артикли;</w:t>
      </w:r>
    </w:p>
    <w:p w14:paraId="2037604E">
      <w:pPr>
        <w:pStyle w:val="23"/>
        <w:ind w:left="462" w:right="100" w:firstLine="566"/>
        <w:jc w:val="both"/>
      </w:pPr>
      <w:r>
        <w:t>имена</w:t>
      </w:r>
      <w:r>
        <w:rPr>
          <w:spacing w:val="18"/>
        </w:rPr>
        <w:t xml:space="preserve"> </w:t>
      </w:r>
      <w:r>
        <w:t>существительные</w:t>
      </w:r>
      <w:r>
        <w:rPr>
          <w:spacing w:val="17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множественном</w:t>
      </w:r>
      <w:r>
        <w:rPr>
          <w:spacing w:val="18"/>
        </w:rPr>
        <w:t xml:space="preserve"> </w:t>
      </w:r>
      <w:r>
        <w:t>числе,</w:t>
      </w:r>
      <w:r>
        <w:rPr>
          <w:spacing w:val="19"/>
        </w:rPr>
        <w:t xml:space="preserve"> </w:t>
      </w:r>
      <w:r>
        <w:t>образованных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правилу,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исключения;</w:t>
      </w:r>
    </w:p>
    <w:p w14:paraId="7C7C58C2">
      <w:pPr>
        <w:pStyle w:val="23"/>
        <w:ind w:left="462" w:right="100" w:firstLine="566"/>
        <w:jc w:val="both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 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57"/>
        </w:rPr>
        <w:t xml:space="preserve"> </w:t>
      </w:r>
      <w:r>
        <w:t>числа;</w:t>
      </w:r>
    </w:p>
    <w:p w14:paraId="3C645F80">
      <w:pPr>
        <w:pStyle w:val="23"/>
        <w:ind w:left="1028"/>
        <w:jc w:val="both"/>
      </w:pPr>
      <w:r>
        <w:t>притяжательный</w:t>
      </w:r>
      <w:r>
        <w:rPr>
          <w:spacing w:val="-3"/>
        </w:rPr>
        <w:t xml:space="preserve"> </w:t>
      </w:r>
      <w:r>
        <w:t>падеж</w:t>
      </w:r>
      <w:r>
        <w:rPr>
          <w:spacing w:val="-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14:paraId="7CBD5B59">
      <w:pPr>
        <w:pStyle w:val="23"/>
        <w:spacing w:before="68"/>
        <w:ind w:left="462" w:right="109" w:firstLine="566"/>
        <w:jc w:val="both"/>
      </w:pPr>
      <w:r>
        <w:t>имена прилагательные и наречия в положительной, сравнительной и 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-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 и</w:t>
      </w:r>
      <w:r>
        <w:rPr>
          <w:spacing w:val="-1"/>
        </w:rPr>
        <w:t xml:space="preserve"> </w:t>
      </w:r>
      <w:r>
        <w:t>исключения;</w:t>
      </w:r>
    </w:p>
    <w:p w14:paraId="020C599C">
      <w:pPr>
        <w:pStyle w:val="23"/>
        <w:ind w:left="462" w:right="103" w:firstLine="566"/>
        <w:jc w:val="both"/>
      </w:pPr>
      <w:r>
        <w:t>порядок следования нескольких прилагательных (мнение – размер – возраст – цвет –</w:t>
      </w:r>
      <w:r>
        <w:rPr>
          <w:spacing w:val="1"/>
        </w:rPr>
        <w:t xml:space="preserve"> </w:t>
      </w:r>
      <w:r>
        <w:t>происхождение);</w:t>
      </w:r>
    </w:p>
    <w:p w14:paraId="63954FE2">
      <w:pPr>
        <w:pStyle w:val="23"/>
        <w:spacing w:before="1"/>
        <w:ind w:left="1028"/>
        <w:jc w:val="both"/>
        <w:rPr>
          <w:lang w:val="en-US"/>
        </w:rPr>
      </w:pPr>
      <w:r>
        <w:t>слова</w:t>
      </w:r>
      <w:r>
        <w:rPr>
          <w:lang w:val="en-US"/>
        </w:rPr>
        <w:t>,</w:t>
      </w:r>
      <w:r>
        <w:rPr>
          <w:spacing w:val="-2"/>
          <w:lang w:val="en-US"/>
        </w:rPr>
        <w:t xml:space="preserve"> </w:t>
      </w:r>
      <w:r>
        <w:t>выражающие</w:t>
      </w:r>
      <w:r>
        <w:rPr>
          <w:spacing w:val="-2"/>
          <w:lang w:val="en-US"/>
        </w:rPr>
        <w:t xml:space="preserve"> </w:t>
      </w:r>
      <w:r>
        <w:t>количество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(many/much,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little/a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little,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few/a few,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a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lot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of);</w:t>
      </w:r>
    </w:p>
    <w:p w14:paraId="6D7DE1D6">
      <w:pPr>
        <w:pStyle w:val="23"/>
        <w:ind w:left="462" w:right="111" w:firstLine="566"/>
        <w:jc w:val="both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падежах,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местоимения;</w:t>
      </w:r>
    </w:p>
    <w:p w14:paraId="2BBA80EA">
      <w:pPr>
        <w:pStyle w:val="23"/>
        <w:ind w:left="462" w:right="105" w:firstLine="566"/>
        <w:jc w:val="both"/>
      </w:pPr>
      <w:r>
        <w:t>неопределённые местоимения и их производные, отрицательные местоимения none,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и производные</w:t>
      </w:r>
      <w:r>
        <w:rPr>
          <w:spacing w:val="-2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(nobody, nothing,</w:t>
      </w:r>
      <w:r>
        <w:rPr>
          <w:spacing w:val="1"/>
        </w:rPr>
        <w:t xml:space="preserve"> </w:t>
      </w:r>
      <w:r>
        <w:t>и другие);</w:t>
      </w:r>
    </w:p>
    <w:p w14:paraId="611F5CDF">
      <w:pPr>
        <w:pStyle w:val="23"/>
        <w:ind w:left="1028"/>
        <w:jc w:val="both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числительные;</w:t>
      </w:r>
    </w:p>
    <w:p w14:paraId="6DFAE209">
      <w:pPr>
        <w:pStyle w:val="23"/>
        <w:ind w:left="462" w:right="115" w:firstLine="566"/>
        <w:jc w:val="both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-2"/>
        </w:rPr>
        <w:t xml:space="preserve"> </w:t>
      </w:r>
      <w:r>
        <w:t>залоге.</w:t>
      </w:r>
    </w:p>
    <w:p w14:paraId="21C0A8C4">
      <w:pPr>
        <w:pStyle w:val="23"/>
        <w:spacing w:before="5"/>
        <w:jc w:val="both"/>
      </w:pPr>
    </w:p>
    <w:p w14:paraId="788020FC">
      <w:pPr>
        <w:pStyle w:val="183"/>
        <w:numPr>
          <w:ilvl w:val="0"/>
          <w:numId w:val="7"/>
        </w:numPr>
        <w:tabs>
          <w:tab w:val="left" w:pos="1289"/>
        </w:tabs>
        <w:ind w:hanging="261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знаниями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умениями:</w:t>
      </w:r>
    </w:p>
    <w:p w14:paraId="20C9D71B">
      <w:pPr>
        <w:pStyle w:val="23"/>
        <w:spacing w:before="4"/>
        <w:jc w:val="both"/>
      </w:pPr>
    </w:p>
    <w:p w14:paraId="5A737910">
      <w:pPr>
        <w:pStyle w:val="23"/>
        <w:spacing w:before="1"/>
        <w:ind w:left="462" w:right="102" w:firstLine="566"/>
        <w:jc w:val="both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различий;</w:t>
      </w:r>
    </w:p>
    <w:p w14:paraId="6AE9EA7B">
      <w:pPr>
        <w:pStyle w:val="23"/>
        <w:ind w:left="462" w:right="110" w:firstLine="566"/>
        <w:jc w:val="both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(государственное устройство, система образования, страницы истории, основные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14:paraId="03EDC711">
      <w:pPr>
        <w:pStyle w:val="23"/>
        <w:ind w:left="462" w:right="102" w:firstLine="566"/>
        <w:jc w:val="both"/>
      </w:pPr>
      <w:r>
        <w:t>иметь базовые знания о социокультурном портрете и культурном наследии родной̆</w:t>
      </w:r>
      <w:r>
        <w:rPr>
          <w:spacing w:val="1"/>
        </w:rPr>
        <w:t xml:space="preserve"> </w:t>
      </w:r>
      <w:r>
        <w:t>страны и страны/стран изучаемого языка; представлять родную страну и её культуру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языке;</w:t>
      </w:r>
    </w:p>
    <w:p w14:paraId="5B0BD178">
      <w:pPr>
        <w:pStyle w:val="23"/>
        <w:ind w:left="462" w:right="110" w:firstLine="566"/>
        <w:jc w:val="both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-2"/>
        </w:rPr>
        <w:t xml:space="preserve"> </w:t>
      </w:r>
      <w:r>
        <w:t>общении.</w:t>
      </w:r>
    </w:p>
    <w:p w14:paraId="628C1051">
      <w:pPr>
        <w:pStyle w:val="23"/>
        <w:ind w:left="462" w:right="110" w:firstLine="566"/>
        <w:jc w:val="both"/>
      </w:pPr>
    </w:p>
    <w:p w14:paraId="6C6E159D">
      <w:pPr>
        <w:pStyle w:val="183"/>
        <w:numPr>
          <w:ilvl w:val="0"/>
          <w:numId w:val="7"/>
        </w:numPr>
        <w:tabs>
          <w:tab w:val="left" w:pos="1515"/>
          <w:tab w:val="left" w:pos="1516"/>
          <w:tab w:val="left" w:pos="2585"/>
          <w:tab w:val="left" w:pos="4753"/>
          <w:tab w:val="left" w:pos="6126"/>
          <w:tab w:val="left" w:pos="7992"/>
          <w:tab w:val="left" w:pos="8390"/>
          <w:tab w:val="left" w:pos="9354"/>
        </w:tabs>
        <w:ind w:left="462" w:right="111" w:firstLine="566"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z w:val="24"/>
          <w:szCs w:val="24"/>
        </w:rPr>
        <w:tab/>
      </w:r>
      <w:r>
        <w:rPr>
          <w:sz w:val="24"/>
          <w:szCs w:val="24"/>
        </w:rPr>
        <w:t>компенсаторными</w:t>
      </w:r>
      <w:r>
        <w:rPr>
          <w:sz w:val="24"/>
          <w:szCs w:val="24"/>
        </w:rPr>
        <w:tab/>
      </w:r>
      <w:r>
        <w:rPr>
          <w:sz w:val="24"/>
          <w:szCs w:val="24"/>
        </w:rPr>
        <w:t>умениями, позволяющими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сбоя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коммуникации,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 условиях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дефицита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средств:</w:t>
      </w:r>
    </w:p>
    <w:p w14:paraId="0075BEC4">
      <w:pPr>
        <w:pStyle w:val="23"/>
        <w:ind w:left="462" w:right="103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 – языковую и</w:t>
      </w:r>
      <w:r>
        <w:rPr>
          <w:spacing w:val="-1"/>
        </w:rPr>
        <w:t xml:space="preserve"> </w:t>
      </w:r>
      <w:r>
        <w:t>контекстуальную догадку;</w:t>
      </w:r>
    </w:p>
    <w:p w14:paraId="1355AC7F">
      <w:pPr>
        <w:pStyle w:val="23"/>
        <w:ind w:left="462" w:right="115" w:firstLine="566"/>
        <w:jc w:val="both"/>
      </w:pPr>
      <w:r>
        <w:t>владеть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по овладению</w:t>
      </w:r>
      <w:r>
        <w:rPr>
          <w:spacing w:val="-2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языком;</w:t>
      </w:r>
    </w:p>
    <w:p w14:paraId="50CF1ACC">
      <w:pPr>
        <w:pStyle w:val="23"/>
        <w:ind w:left="462" w:right="112" w:firstLine="566"/>
        <w:jc w:val="both"/>
      </w:pPr>
      <w:r>
        <w:t>сравнивать,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(лексические</w:t>
      </w:r>
      <w:r>
        <w:rPr>
          <w:spacing w:val="-2"/>
        </w:rPr>
        <w:t xml:space="preserve"> </w:t>
      </w:r>
      <w:r>
        <w:t>и грамматические);</w:t>
      </w:r>
    </w:p>
    <w:p w14:paraId="59DC3CE5">
      <w:pPr>
        <w:pStyle w:val="23"/>
        <w:ind w:left="462" w:right="104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системы в</w:t>
      </w:r>
      <w:r>
        <w:rPr>
          <w:spacing w:val="1"/>
        </w:rPr>
        <w:t xml:space="preserve"> </w:t>
      </w:r>
      <w:r>
        <w:t>электронной форме;</w:t>
      </w:r>
    </w:p>
    <w:p w14:paraId="30958204">
      <w:pPr>
        <w:pStyle w:val="23"/>
        <w:ind w:left="462" w:right="108" w:firstLine="566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14:paraId="7ABDBAD3">
      <w:pPr>
        <w:pStyle w:val="23"/>
        <w:spacing w:before="1"/>
        <w:ind w:left="462" w:right="113" w:firstLine="566"/>
        <w:jc w:val="both"/>
      </w:pPr>
      <w:r>
        <w:t>соблюдать правила информационной безопасности в ситуациях повседневной жизни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14:paraId="3B80CB40">
      <w:pPr>
        <w:jc w:val="both"/>
        <w:rPr>
          <w:sz w:val="24"/>
          <w:szCs w:val="24"/>
        </w:rPr>
        <w:sectPr>
          <w:pgSz w:w="11910" w:h="16840"/>
          <w:pgMar w:top="1040" w:right="740" w:bottom="280" w:left="1240" w:header="720" w:footer="720" w:gutter="0"/>
          <w:cols w:space="720" w:num="1"/>
          <w:docGrid w:linePitch="360" w:charSpace="0"/>
        </w:sectPr>
      </w:pPr>
    </w:p>
    <w:p w14:paraId="6A4F8085">
      <w:pPr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   Тематическое планирование</w:t>
      </w:r>
    </w:p>
    <w:p w14:paraId="76C25E05">
      <w:pPr>
        <w:ind w:left="120"/>
        <w:jc w:val="center"/>
      </w:pPr>
      <w:r>
        <w:rPr>
          <w:b/>
          <w:color w:val="000000"/>
          <w:sz w:val="28"/>
        </w:rPr>
        <w:t xml:space="preserve"> 10 класс</w:t>
      </w:r>
    </w:p>
    <w:tbl>
      <w:tblPr>
        <w:tblStyle w:val="1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237"/>
        <w:gridCol w:w="1276"/>
        <w:gridCol w:w="5718"/>
      </w:tblGrid>
      <w:tr w14:paraId="2764E5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09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1BA9C60B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№ п/п</w:t>
            </w:r>
          </w:p>
          <w:p w14:paraId="1D538AB5">
            <w:pPr>
              <w:ind w:left="135"/>
              <w:jc w:val="center"/>
            </w:pPr>
          </w:p>
        </w:tc>
        <w:tc>
          <w:tcPr>
            <w:tcW w:w="6237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45D7DECE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3C8B12B4">
            <w:pPr>
              <w:ind w:left="135"/>
              <w:jc w:val="center"/>
            </w:pP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167D1311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718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0584F451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47A8E046">
            <w:pPr>
              <w:ind w:left="135"/>
              <w:jc w:val="center"/>
            </w:pPr>
          </w:p>
        </w:tc>
      </w:tr>
      <w:tr w14:paraId="13848B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09" w:type="dxa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2F090201"/>
        </w:tc>
        <w:tc>
          <w:tcPr>
            <w:tcW w:w="6237" w:type="dxa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12445AEF"/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7F47E79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35362F8A">
            <w:pPr>
              <w:ind w:left="135"/>
            </w:pPr>
          </w:p>
        </w:tc>
        <w:tc>
          <w:tcPr>
            <w:tcW w:w="5718" w:type="dxa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621E2416"/>
        </w:tc>
      </w:tr>
      <w:tr w14:paraId="2BFBDA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09" w:type="dxa"/>
            <w:noWrap w:val="0"/>
            <w:tcMar>
              <w:top w:w="50" w:type="dxa"/>
              <w:left w:w="100" w:type="dxa"/>
            </w:tcMar>
            <w:vAlign w:val="center"/>
          </w:tcPr>
          <w:p w14:paraId="64E38ECE"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70A872C5">
            <w:r>
              <w:rPr>
                <w:color w:val="000000"/>
                <w:sz w:val="24"/>
              </w:rPr>
              <w:t>Крепкие узы. Характеристики личности. Межличностные отношения в семье, с друзьями и знакомыми. Конфликтные ситуации, их предупреждение и разрешение. Молодежная мода. Выдающиеся люди родной страны и страны/стран изучаемого языка, их вклад в науку и мировую культуру.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4CE57D1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5718" w:type="dxa"/>
            <w:noWrap w:val="0"/>
            <w:tcMar>
              <w:top w:w="50" w:type="dxa"/>
              <w:left w:w="100" w:type="dxa"/>
            </w:tcMar>
            <w:vAlign w:val="center"/>
          </w:tcPr>
          <w:p w14:paraId="0CE3E6D6">
            <w:pPr>
              <w:ind w:left="135"/>
            </w:pPr>
            <w:r>
              <w:fldChar w:fldCharType="begin"/>
            </w:r>
            <w:r>
              <w:instrText xml:space="preserve"> HYPERLINK "https://resh.edu.ru/subject/lesson/5420/main/270036/" \o "https://resh.edu.ru/subject/lesson/5420/main/270036/"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https</w:t>
            </w:r>
            <w:r>
              <w:rPr>
                <w:color w:val="0000FF"/>
                <w:sz w:val="24"/>
              </w:rPr>
              <w:t>://</w:t>
            </w:r>
            <w:r>
              <w:rPr>
                <w:color w:val="0000FF"/>
                <w:sz w:val="24"/>
                <w:lang w:val="en-US"/>
              </w:rPr>
              <w:t>resh</w:t>
            </w:r>
            <w:r>
              <w:rPr>
                <w:color w:val="0000FF"/>
                <w:sz w:val="24"/>
              </w:rPr>
              <w:t>.</w:t>
            </w:r>
            <w:r>
              <w:rPr>
                <w:color w:val="0000FF"/>
                <w:sz w:val="24"/>
                <w:lang w:val="en-US"/>
              </w:rPr>
              <w:t>edu</w:t>
            </w:r>
            <w:r>
              <w:rPr>
                <w:color w:val="0000FF"/>
                <w:sz w:val="24"/>
              </w:rPr>
              <w:t>.</w:t>
            </w:r>
            <w:r>
              <w:rPr>
                <w:color w:val="0000FF"/>
                <w:sz w:val="24"/>
                <w:lang w:val="en-US"/>
              </w:rPr>
              <w:t>ru</w:t>
            </w:r>
            <w:r>
              <w:rPr>
                <w:color w:val="0000FF"/>
                <w:sz w:val="24"/>
              </w:rPr>
              <w:t>/</w:t>
            </w:r>
            <w:r>
              <w:rPr>
                <w:color w:val="0000FF"/>
                <w:sz w:val="24"/>
                <w:lang w:val="en-US"/>
              </w:rPr>
              <w:t>subject</w:t>
            </w:r>
            <w:r>
              <w:rPr>
                <w:color w:val="0000FF"/>
                <w:sz w:val="24"/>
              </w:rPr>
              <w:t>/</w:t>
            </w:r>
            <w:r>
              <w:rPr>
                <w:color w:val="0000FF"/>
                <w:sz w:val="24"/>
                <w:lang w:val="en-US"/>
              </w:rPr>
              <w:t>lesson</w:t>
            </w:r>
            <w:r>
              <w:rPr>
                <w:color w:val="0000FF"/>
                <w:sz w:val="24"/>
              </w:rPr>
              <w:t>/5420/</w:t>
            </w:r>
            <w:r>
              <w:rPr>
                <w:color w:val="0000FF"/>
                <w:sz w:val="24"/>
                <w:lang w:val="en-US"/>
              </w:rPr>
              <w:t>main</w:t>
            </w:r>
            <w:r>
              <w:rPr>
                <w:color w:val="0000FF"/>
                <w:sz w:val="24"/>
              </w:rPr>
              <w:t>/270036/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6531C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09" w:type="dxa"/>
            <w:noWrap w:val="0"/>
            <w:tcMar>
              <w:top w:w="50" w:type="dxa"/>
              <w:left w:w="100" w:type="dxa"/>
            </w:tcMar>
            <w:vAlign w:val="center"/>
          </w:tcPr>
          <w:p w14:paraId="31C801E7">
            <w:pP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7CF3455C">
            <w:r>
              <w:rPr>
                <w:color w:val="000000"/>
                <w:sz w:val="24"/>
              </w:rPr>
              <w:t>Увлечения и расходы. Покупки: одежда, обувь, продукты питания. Карманные деньги. Досуг подростков.  Любовь и дружба. Переписка с зарубежными сверстниками.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0A9AB91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5718" w:type="dxa"/>
            <w:noWrap w:val="0"/>
            <w:tcMar>
              <w:top w:w="50" w:type="dxa"/>
              <w:left w:w="100" w:type="dxa"/>
            </w:tcMar>
            <w:vAlign w:val="center"/>
          </w:tcPr>
          <w:p w14:paraId="5001500E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"https://resh.edu.ru/subject/lesson/5431/main/134955/" \o "https://resh.edu.ru/subject/lesson/5431/main/134955/"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https://resh.edu.ru/subject/lesson/5431/main/134955/</w:t>
            </w:r>
            <w:r>
              <w:rPr>
                <w:color w:val="0000FF"/>
                <w:sz w:val="24"/>
              </w:rPr>
              <w:fldChar w:fldCharType="end"/>
            </w:r>
          </w:p>
          <w:p w14:paraId="3473B7CD">
            <w:pPr>
              <w:ind w:left="135"/>
            </w:pPr>
          </w:p>
        </w:tc>
      </w:tr>
      <w:tr w14:paraId="522954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09" w:type="dxa"/>
            <w:noWrap w:val="0"/>
            <w:tcMar>
              <w:top w:w="50" w:type="dxa"/>
              <w:left w:w="100" w:type="dxa"/>
            </w:tcMar>
            <w:vAlign w:val="center"/>
          </w:tcPr>
          <w:p w14:paraId="1FF4DAA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5DBD564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Учёба и работа. Школьное образование, школьная жизнь, школьные праздники. Взаимоотношения в школе. Проблемы и решения. Права и обязанности старшеклассника. Современный мир профессий. Проблемы выбора профессии. Роль иностранного языка в планах на будущее. Написание резюме.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7D9D3D0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718" w:type="dxa"/>
            <w:noWrap w:val="0"/>
            <w:tcMar>
              <w:top w:w="50" w:type="dxa"/>
              <w:left w:w="100" w:type="dxa"/>
            </w:tcMar>
            <w:vAlign w:val="center"/>
          </w:tcPr>
          <w:p w14:paraId="75CDDEEF">
            <w:pPr>
              <w:ind w:left="135"/>
            </w:pPr>
            <w:r>
              <w:fldChar w:fldCharType="begin"/>
            </w:r>
            <w:r>
              <w:instrText xml:space="preserve"> HYPERLINK "https://resh.edu.ru/subject/lesson/5433/main/135509" \o "https://resh.edu.ru/subject/lesson/5433/main/135509" </w:instrText>
            </w:r>
            <w:r>
              <w:fldChar w:fldCharType="separate"/>
            </w:r>
            <w:r>
              <w:rPr>
                <w:rStyle w:val="15"/>
              </w:rPr>
              <w:t>https://resh.edu.ru/subject/lesson/5433/main/135509</w:t>
            </w:r>
            <w:r>
              <w:rPr>
                <w:rStyle w:val="15"/>
              </w:rPr>
              <w:fldChar w:fldCharType="end"/>
            </w:r>
          </w:p>
          <w:p w14:paraId="0BA5E62E">
            <w:pPr>
              <w:ind w:left="135"/>
            </w:pPr>
          </w:p>
        </w:tc>
      </w:tr>
      <w:tr w14:paraId="03094D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09" w:type="dxa"/>
            <w:noWrap w:val="0"/>
            <w:tcMar>
              <w:top w:w="50" w:type="dxa"/>
              <w:left w:w="100" w:type="dxa"/>
            </w:tcMar>
            <w:vAlign w:val="center"/>
          </w:tcPr>
          <w:p w14:paraId="5D62B20B">
            <w:pPr>
              <w:jc w:val="center"/>
            </w:pPr>
            <w:r>
              <w:t>4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2535AEB5">
            <w:r>
              <w:rPr>
                <w:color w:val="000000"/>
                <w:sz w:val="24"/>
              </w:rPr>
              <w:t>Планета взывает о помощи. Проблемы экологии. Защита окружающей среды. Стихийные бедствия. Условия проживания в городской и сельской местности. Написание эссе.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44B78F7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5718" w:type="dxa"/>
            <w:noWrap w:val="0"/>
            <w:tcMar>
              <w:top w:w="50" w:type="dxa"/>
              <w:left w:w="100" w:type="dxa"/>
            </w:tcMar>
            <w:vAlign w:val="center"/>
          </w:tcPr>
          <w:p w14:paraId="249AF41C">
            <w:pPr>
              <w:ind w:left="135"/>
            </w:pPr>
            <w:r>
              <w:fldChar w:fldCharType="begin"/>
            </w:r>
            <w:r>
              <w:instrText xml:space="preserve"> HYPERLINK "https://resh.edu.ru/subject/lesson/6338/main/135966/" \o "https://resh.edu.ru/subject/lesson/6338/main/135966/"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https://resh.edu.ru/subject/lesson/6338/main/135966/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54933C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09" w:type="dxa"/>
            <w:noWrap w:val="0"/>
            <w:tcMar>
              <w:top w:w="50" w:type="dxa"/>
              <w:left w:w="100" w:type="dxa"/>
            </w:tcMar>
            <w:vAlign w:val="center"/>
          </w:tcPr>
          <w:p w14:paraId="62DF2F78">
            <w:pP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5D611607">
            <w:r>
              <w:rPr>
                <w:color w:val="000000"/>
                <w:sz w:val="24"/>
              </w:rPr>
              <w:t>Туризм. Виды отдыха. Проблемы во время путешествия. Путешествия по России и зарубежным странам.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истории)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5751898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5718" w:type="dxa"/>
            <w:noWrap w:val="0"/>
            <w:tcMar>
              <w:top w:w="50" w:type="dxa"/>
              <w:left w:w="100" w:type="dxa"/>
            </w:tcMar>
            <w:vAlign w:val="center"/>
          </w:tcPr>
          <w:p w14:paraId="05C26C44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"https://resh.edu.ru/subject/lesson/5622/start/136339/" \o "https://resh.edu.ru/subject/lesson/5622/start/136339/"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https://resh.edu.ru/subject/lesson/5622/start/136339/</w:t>
            </w:r>
            <w:r>
              <w:rPr>
                <w:color w:val="0000FF"/>
                <w:sz w:val="24"/>
              </w:rPr>
              <w:fldChar w:fldCharType="end"/>
            </w:r>
          </w:p>
          <w:p w14:paraId="0C8AFC2B">
            <w:pPr>
              <w:ind w:left="135"/>
            </w:pPr>
          </w:p>
        </w:tc>
      </w:tr>
      <w:tr w14:paraId="33C3F1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09" w:type="dxa"/>
            <w:noWrap w:val="0"/>
            <w:tcMar>
              <w:top w:w="50" w:type="dxa"/>
              <w:left w:w="100" w:type="dxa"/>
            </w:tcMar>
            <w:vAlign w:val="center"/>
          </w:tcPr>
          <w:p w14:paraId="62DA6E02">
            <w:pP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73E16206">
            <w:r>
              <w:rPr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 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41E84AC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5718" w:type="dxa"/>
            <w:noWrap w:val="0"/>
            <w:tcMar>
              <w:top w:w="50" w:type="dxa"/>
              <w:left w:w="100" w:type="dxa"/>
            </w:tcMar>
            <w:vAlign w:val="center"/>
          </w:tcPr>
          <w:p w14:paraId="0B0B8BD8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"https://uchebnik.mos.ru/material_view/lesson_templates/1389375?menuReferrer=catalogue&amp;page=3&amp;search=Spotlight%2010%20module%206" \o "https://uchebnik.mos.ru/material_view/lesson_templates/1389375?menuReferrer=catalogue&amp;page=3&amp;search=Spotlight%2010%20module%206"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https://uchebnik.mos.ru/material_view/lesson_templates/1389375?menuReferrer=catalog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0040D6DD">
            <w:pPr>
              <w:ind w:left="135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"https://uchebnik.mos.ru/material_view/lesson_templates/1389375?menuReferrer=catalogue&amp;page=3&amp;search=Spotlight%2010%20module%206" \o "https://uchebnik.mos.ru/material_view/lesson_templates/1389375?menuReferrer=catalogue&amp;page=3&amp;search=Spotlight%2010%20module%206"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ue&amp;page=3&amp;search=Spotlight%2010%20module%206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6E87D8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09" w:type="dxa"/>
            <w:noWrap w:val="0"/>
            <w:tcMar>
              <w:top w:w="50" w:type="dxa"/>
              <w:left w:w="100" w:type="dxa"/>
            </w:tcMar>
            <w:vAlign w:val="center"/>
          </w:tcPr>
          <w:p w14:paraId="075078BD">
            <w:pP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13016C1F">
            <w:r>
              <w:rPr>
                <w:color w:val="000000"/>
                <w:sz w:val="24"/>
              </w:rPr>
              <w:t>Молодежь в современном обществе. Досуг молодежи: чтение, кино, театр, музыка, музеи. Интернет, компьютерные игры. Виды развлечений.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1CA9310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5718" w:type="dxa"/>
            <w:noWrap w:val="0"/>
            <w:tcMar>
              <w:top w:w="50" w:type="dxa"/>
              <w:left w:w="100" w:type="dxa"/>
            </w:tcMar>
            <w:vAlign w:val="center"/>
          </w:tcPr>
          <w:p w14:paraId="65501322">
            <w:pPr>
              <w:ind w:left="135"/>
            </w:pPr>
            <w:r>
              <w:fldChar w:fldCharType="begin"/>
            </w:r>
            <w:r>
              <w:instrText xml:space="preserve"> HYPERLINK "https://resh.edu.ru/subject/lesson/6277/train/136773/" \o "https://resh.edu.ru/subject/lesson/6277/train/136773/"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https://resh.edu.ru/subject/lesson/6277/train/136773/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4880E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09" w:type="dxa"/>
            <w:noWrap w:val="0"/>
            <w:tcMar>
              <w:top w:w="50" w:type="dxa"/>
              <w:left w:w="100" w:type="dxa"/>
            </w:tcMar>
            <w:vAlign w:val="center"/>
          </w:tcPr>
          <w:p w14:paraId="1AE3109E">
            <w:pP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0CA6F375">
            <w:r>
              <w:rPr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66A73751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5718" w:type="dxa"/>
            <w:noWrap w:val="0"/>
            <w:tcMar>
              <w:top w:w="50" w:type="dxa"/>
              <w:left w:w="100" w:type="dxa"/>
            </w:tcMar>
            <w:vAlign w:val="center"/>
          </w:tcPr>
          <w:p w14:paraId="4108C814">
            <w:pPr>
              <w:ind w:left="135"/>
            </w:pPr>
            <w:r>
              <w:fldChar w:fldCharType="begin"/>
            </w:r>
            <w:r>
              <w:instrText xml:space="preserve"> HYPERLINK "https://resh.edu.ru/subject/lesson/6346/main/137253/" \o "https://resh.edu.ru/subject/lesson/6346/main/137253/"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https://resh.edu.ru/subject/lesson/6346/main/137253/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1572F3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46" w:type="dxa"/>
            <w:gridSpan w:val="2"/>
            <w:noWrap w:val="0"/>
            <w:tcMar>
              <w:top w:w="50" w:type="dxa"/>
              <w:left w:w="100" w:type="dxa"/>
            </w:tcMar>
            <w:vAlign w:val="center"/>
          </w:tcPr>
          <w:p w14:paraId="231966DD">
            <w:pPr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60B15C6A">
            <w:pPr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102 </w:t>
            </w:r>
          </w:p>
        </w:tc>
        <w:tc>
          <w:tcPr>
            <w:tcW w:w="5718" w:type="dxa"/>
            <w:noWrap w:val="0"/>
            <w:tcMar>
              <w:top w:w="50" w:type="dxa"/>
              <w:left w:w="100" w:type="dxa"/>
            </w:tcMar>
            <w:vAlign w:val="center"/>
          </w:tcPr>
          <w:p w14:paraId="044BDAFF"/>
        </w:tc>
      </w:tr>
    </w:tbl>
    <w:p w14:paraId="61249AC4"/>
    <w:p w14:paraId="2EB95E09"/>
    <w:p w14:paraId="71FB5866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Тематическое планирование </w:t>
      </w:r>
    </w:p>
    <w:p w14:paraId="61E297B3">
      <w:pPr>
        <w:ind w:left="120"/>
        <w:jc w:val="center"/>
      </w:pPr>
      <w:r>
        <w:rPr>
          <w:b/>
          <w:color w:val="000000"/>
          <w:sz w:val="28"/>
        </w:rPr>
        <w:t>11 класс</w:t>
      </w:r>
    </w:p>
    <w:tbl>
      <w:tblPr>
        <w:tblStyle w:val="12"/>
        <w:tblW w:w="14176" w:type="dxa"/>
        <w:tblInd w:w="-42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237"/>
        <w:gridCol w:w="1276"/>
        <w:gridCol w:w="5812"/>
      </w:tblGrid>
      <w:tr w14:paraId="20FFBE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1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48FE1CC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31179D07">
            <w:pPr>
              <w:ind w:left="135"/>
            </w:pPr>
          </w:p>
        </w:tc>
        <w:tc>
          <w:tcPr>
            <w:tcW w:w="6237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23021FD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5CCB1F">
            <w:pPr>
              <w:ind w:left="135"/>
            </w:pP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4B77900B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812" w:type="dxa"/>
            <w:vMerge w:val="restart"/>
            <w:noWrap w:val="0"/>
            <w:tcMar>
              <w:top w:w="50" w:type="dxa"/>
              <w:left w:w="100" w:type="dxa"/>
            </w:tcMar>
            <w:vAlign w:val="center"/>
          </w:tcPr>
          <w:p w14:paraId="4154A41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565964">
            <w:pPr>
              <w:ind w:left="135"/>
            </w:pPr>
          </w:p>
        </w:tc>
      </w:tr>
      <w:tr w14:paraId="387984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1" w:type="dxa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7024E7B8"/>
        </w:tc>
        <w:tc>
          <w:tcPr>
            <w:tcW w:w="6237" w:type="dxa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5D645E16"/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78B5CEA1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Всего</w:t>
            </w:r>
          </w:p>
          <w:p w14:paraId="6AC3C108">
            <w:pPr>
              <w:ind w:left="135"/>
              <w:jc w:val="center"/>
            </w:pPr>
          </w:p>
        </w:tc>
        <w:tc>
          <w:tcPr>
            <w:tcW w:w="5812" w:type="dxa"/>
            <w:vMerge w:val="continue"/>
            <w:tcBorders>
              <w:top w:val="nil"/>
            </w:tcBorders>
            <w:noWrap w:val="0"/>
            <w:tcMar>
              <w:top w:w="50" w:type="dxa"/>
              <w:left w:w="100" w:type="dxa"/>
            </w:tcMar>
          </w:tcPr>
          <w:p w14:paraId="28C9ECFD"/>
        </w:tc>
      </w:tr>
      <w:tr w14:paraId="7B3E8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1" w:type="dxa"/>
            <w:noWrap w:val="0"/>
            <w:tcMar>
              <w:top w:w="50" w:type="dxa"/>
              <w:left w:w="100" w:type="dxa"/>
            </w:tcMar>
            <w:vAlign w:val="center"/>
          </w:tcPr>
          <w:p w14:paraId="424C3EA8"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3B01D7E6">
            <w:r>
              <w:rPr>
                <w:color w:val="000000"/>
                <w:sz w:val="24"/>
              </w:rPr>
              <w:t>Взаимоотношения. Повседневная жизнь семьи. Межличностные отношения в семье, с друзьями и знакомыми. Внешность и характеристика человека, литературного персонажа.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0A7D644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5812" w:type="dxa"/>
            <w:noWrap w:val="0"/>
            <w:tcMar>
              <w:top w:w="50" w:type="dxa"/>
              <w:left w:w="100" w:type="dxa"/>
            </w:tcMar>
            <w:vAlign w:val="center"/>
          </w:tcPr>
          <w:p w14:paraId="78512AC0">
            <w:pPr>
              <w:ind w:left="135"/>
            </w:pPr>
            <w:r>
              <w:fldChar w:fldCharType="begin"/>
            </w:r>
            <w:r>
              <w:instrText xml:space="preserve"> HYPERLINK "https://resh.edu.ru/subject/lesson/3529/start/197819/" \o "https://resh.edu.ru/subject/lesson/3529/start/197819/"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https://resh.edu.ru/subject/lesson/3529/start/197819/</w:t>
            </w:r>
            <w:r>
              <w:rPr>
                <w:color w:val="0000FF"/>
              </w:rPr>
              <w:fldChar w:fldCharType="end"/>
            </w:r>
          </w:p>
        </w:tc>
      </w:tr>
      <w:tr w14:paraId="76369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1" w:type="dxa"/>
            <w:noWrap w:val="0"/>
            <w:tcMar>
              <w:top w:w="50" w:type="dxa"/>
              <w:left w:w="100" w:type="dxa"/>
            </w:tcMar>
            <w:vAlign w:val="center"/>
          </w:tcPr>
          <w:p w14:paraId="74E1A88D">
            <w:pP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6D5164E8">
            <w:r>
              <w:rPr>
                <w:color w:val="000000"/>
                <w:sz w:val="24"/>
              </w:rPr>
              <w:t>Конфликтные ситуации, их предупреждение и разрешение. Давление со стороны сверстников. Нервная система.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2C7974B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</w:t>
            </w:r>
          </w:p>
        </w:tc>
        <w:tc>
          <w:tcPr>
            <w:tcW w:w="5812" w:type="dxa"/>
            <w:noWrap w:val="0"/>
            <w:tcMar>
              <w:top w:w="50" w:type="dxa"/>
              <w:left w:w="100" w:type="dxa"/>
            </w:tcMar>
            <w:vAlign w:val="center"/>
          </w:tcPr>
          <w:p w14:paraId="02595726">
            <w:pPr>
              <w:pStyle w:val="184"/>
              <w:spacing w:before="6" w:line="240" w:lineRule="auto"/>
              <w:ind w:left="0"/>
              <w:rPr>
                <w:b/>
                <w:sz w:val="21"/>
                <w:u w:val="none"/>
              </w:rPr>
            </w:pPr>
          </w:p>
          <w:p w14:paraId="6A49EA8D">
            <w:pPr>
              <w:ind w:left="135"/>
            </w:pPr>
            <w:r>
              <w:fldChar w:fldCharType="begin"/>
            </w:r>
            <w:r>
              <w:instrText xml:space="preserve"> HYPERLINK "https://resh.edu.ru/subject/lesson/3558/start/" \o "https://resh.edu.ru/subject/lesson/3558/start/"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https://resh.edu.ru/subject/lesson/3558/start/</w:t>
            </w:r>
            <w:r>
              <w:rPr>
                <w:color w:val="0000FF"/>
              </w:rPr>
              <w:fldChar w:fldCharType="end"/>
            </w:r>
          </w:p>
        </w:tc>
      </w:tr>
      <w:tr w14:paraId="20FC28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1" w:type="dxa"/>
            <w:noWrap w:val="0"/>
            <w:tcMar>
              <w:top w:w="50" w:type="dxa"/>
              <w:left w:w="100" w:type="dxa"/>
            </w:tcMar>
            <w:vAlign w:val="center"/>
          </w:tcPr>
          <w:p w14:paraId="072ECE9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10E82F2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Ответственность. Преступление и закон. Права и обязанности. 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362B6E69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812" w:type="dxa"/>
            <w:noWrap w:val="0"/>
            <w:tcMar>
              <w:top w:w="50" w:type="dxa"/>
              <w:left w:w="100" w:type="dxa"/>
            </w:tcMar>
            <w:vAlign w:val="center"/>
          </w:tcPr>
          <w:p w14:paraId="4F4B02BF">
            <w:pPr>
              <w:pStyle w:val="184"/>
              <w:spacing w:before="4" w:line="240" w:lineRule="auto"/>
              <w:ind w:left="0"/>
              <w:rPr>
                <w:b/>
                <w:sz w:val="21"/>
                <w:u w:val="none"/>
              </w:rPr>
            </w:pPr>
          </w:p>
          <w:p w14:paraId="4D8C396C">
            <w:pPr>
              <w:ind w:left="135"/>
            </w:pPr>
            <w:r>
              <w:fldChar w:fldCharType="begin"/>
            </w:r>
            <w:r>
              <w:instrText xml:space="preserve"> HYPERLINK "https://resh.edu.ru/subject/lesson/4801/start/154507/" \o "https://resh.edu.ru/subject/lesson/4801/start/154507/"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https://resh.edu.ru/subject/lesson/4801/start/154507/</w:t>
            </w:r>
            <w:r>
              <w:rPr>
                <w:color w:val="0000FF"/>
              </w:rPr>
              <w:fldChar w:fldCharType="end"/>
            </w:r>
          </w:p>
        </w:tc>
      </w:tr>
      <w:tr w14:paraId="253612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1" w:type="dxa"/>
            <w:noWrap w:val="0"/>
            <w:tcMar>
              <w:top w:w="50" w:type="dxa"/>
              <w:left w:w="100" w:type="dxa"/>
            </w:tcMar>
            <w:vAlign w:val="center"/>
          </w:tcPr>
          <w:p w14:paraId="246FE823">
            <w:pP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606FA710">
            <w:r>
              <w:rPr>
                <w:color w:val="000000"/>
                <w:sz w:val="24"/>
              </w:rPr>
              <w:t>Опасные ситуации и риски для здоровья.  Забота о здоровье: режим труда и отдыха, спорт, сбалансированное питание, посещение врача. Отказ от вредных привычек.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3809AA3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5812" w:type="dxa"/>
            <w:noWrap w:val="0"/>
            <w:tcMar>
              <w:top w:w="50" w:type="dxa"/>
              <w:left w:w="100" w:type="dxa"/>
            </w:tcMar>
            <w:vAlign w:val="center"/>
          </w:tcPr>
          <w:p w14:paraId="75DA4015">
            <w:pPr>
              <w:ind w:left="135"/>
            </w:pPr>
            <w:r>
              <w:fldChar w:fldCharType="begin"/>
            </w:r>
            <w:r>
              <w:instrText xml:space="preserve"> HYPERLINK "https://resh.edu.ru/subject/lesson/5350/start/76233/" \o "https://resh.edu.ru/subject/lesson/5350/start/76233/"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https://resh.edu.ru/subject/lesson/5350/start/76233/</w:t>
            </w:r>
            <w:r>
              <w:rPr>
                <w:color w:val="0000FF"/>
              </w:rPr>
              <w:fldChar w:fldCharType="end"/>
            </w:r>
          </w:p>
        </w:tc>
      </w:tr>
      <w:tr w14:paraId="33229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1" w:type="dxa"/>
            <w:noWrap w:val="0"/>
            <w:tcMar>
              <w:top w:w="50" w:type="dxa"/>
              <w:left w:w="100" w:type="dxa"/>
            </w:tcMar>
            <w:vAlign w:val="center"/>
          </w:tcPr>
          <w:p w14:paraId="15219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340F3EB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Кто ты? Жизнь на улице. Проблемы по соседству. Типы домов.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2113AF6D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812" w:type="dxa"/>
            <w:noWrap w:val="0"/>
            <w:tcMar>
              <w:top w:w="50" w:type="dxa"/>
              <w:left w:w="100" w:type="dxa"/>
            </w:tcMar>
            <w:vAlign w:val="center"/>
          </w:tcPr>
          <w:p w14:paraId="6A2BA37C">
            <w:pPr>
              <w:ind w:left="135"/>
            </w:pPr>
            <w:r>
              <w:fldChar w:fldCharType="begin"/>
            </w:r>
            <w:r>
              <w:instrText xml:space="preserve"> HYPERLINK "https://resh.edu.ru/subject/lesson/3641/start/107915/" \o "https://resh.edu.ru/subject/lesson/3641/start/107915/"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https://resh.edu.ru/subject/lesson/3641/start/107915/</w:t>
            </w:r>
            <w:r>
              <w:rPr>
                <w:color w:val="0000FF"/>
              </w:rPr>
              <w:fldChar w:fldCharType="end"/>
            </w:r>
          </w:p>
        </w:tc>
      </w:tr>
      <w:tr w14:paraId="71C0DA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1" w:type="dxa"/>
            <w:noWrap w:val="0"/>
            <w:tcMar>
              <w:top w:w="50" w:type="dxa"/>
              <w:left w:w="100" w:type="dxa"/>
            </w:tcMar>
            <w:vAlign w:val="center"/>
          </w:tcPr>
          <w:p w14:paraId="1686239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176E190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Общение. Космические технологии. Современные средства информации и коммуникации (пресса, телевидение, Интернет, социальные сети и т.д.). Интернет-безопасность. Место иностранного языка в повседневной жизни и профессиональной деятельности в современном мире.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49BB3521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812" w:type="dxa"/>
            <w:noWrap w:val="0"/>
            <w:tcMar>
              <w:top w:w="50" w:type="dxa"/>
              <w:left w:w="100" w:type="dxa"/>
            </w:tcMar>
            <w:vAlign w:val="center"/>
          </w:tcPr>
          <w:p w14:paraId="670D6B8E">
            <w:pPr>
              <w:pStyle w:val="184"/>
              <w:spacing w:before="7" w:line="240" w:lineRule="auto"/>
              <w:ind w:left="0"/>
              <w:rPr>
                <w:b/>
                <w:sz w:val="21"/>
                <w:u w:val="none"/>
              </w:rPr>
            </w:pPr>
          </w:p>
          <w:p w14:paraId="486E69D0">
            <w:pPr>
              <w:ind w:left="135"/>
            </w:pPr>
            <w:r>
              <w:fldChar w:fldCharType="begin"/>
            </w:r>
            <w:r>
              <w:instrText xml:space="preserve"> HYPERLINK "https://resh.edu.ru/subject/lesson/4832/start/" \o "https://resh.edu.ru/subject/lesson/4832/start/"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https://resh.edu.ru/subject/lesson/4832/start/</w:t>
            </w:r>
            <w:r>
              <w:rPr>
                <w:color w:val="0000FF"/>
              </w:rPr>
              <w:fldChar w:fldCharType="end"/>
            </w:r>
          </w:p>
        </w:tc>
      </w:tr>
      <w:tr w14:paraId="1763BC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1" w:type="dxa"/>
            <w:noWrap w:val="0"/>
            <w:tcMar>
              <w:top w:w="50" w:type="dxa"/>
              <w:left w:w="100" w:type="dxa"/>
            </w:tcMar>
            <w:vAlign w:val="center"/>
          </w:tcPr>
          <w:p w14:paraId="6C4DD54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29887DE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Мечты и надежды. Выдающиеся люди и их вклад в науку и мировую культуру: государственные деятели, ученые, писатели, поэты, художники, композиторы, путешественники, спортсмены, актеры и т.д. Учёба в университете и стажировка. Студенческая жизнь. Подготовка к выпускным экзаменам.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361F77E1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5812" w:type="dxa"/>
            <w:noWrap w:val="0"/>
            <w:tcMar>
              <w:top w:w="50" w:type="dxa"/>
              <w:left w:w="100" w:type="dxa"/>
            </w:tcMar>
            <w:vAlign w:val="center"/>
          </w:tcPr>
          <w:p w14:paraId="73AF34EE">
            <w:pPr>
              <w:ind w:left="135"/>
            </w:pPr>
            <w:r>
              <w:fldChar w:fldCharType="begin"/>
            </w:r>
            <w:r>
              <w:instrText xml:space="preserve"> HYPERLINK "https://resh.edu.ru/subject/lesson/3738/start/58238/" \o "https://resh.edu.ru/subject/lesson/3738/start/58238/"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https://resh.edu.ru/subject/lesson/3738/start/58238/</w:t>
            </w:r>
            <w:r>
              <w:rPr>
                <w:color w:val="0000FF"/>
              </w:rPr>
              <w:fldChar w:fldCharType="end"/>
            </w:r>
          </w:p>
        </w:tc>
      </w:tr>
      <w:tr w14:paraId="362A1F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1" w:type="dxa"/>
            <w:noWrap w:val="0"/>
            <w:tcMar>
              <w:top w:w="50" w:type="dxa"/>
              <w:left w:w="100" w:type="dxa"/>
            </w:tcMar>
            <w:vAlign w:val="center"/>
          </w:tcPr>
          <w:p w14:paraId="4BF7289A">
            <w:pP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237" w:type="dxa"/>
            <w:noWrap w:val="0"/>
            <w:tcMar>
              <w:top w:w="50" w:type="dxa"/>
              <w:left w:w="100" w:type="dxa"/>
            </w:tcMar>
            <w:vAlign w:val="center"/>
          </w:tcPr>
          <w:p w14:paraId="6D61B3D1">
            <w:r>
              <w:rPr>
                <w:color w:val="000000"/>
                <w:sz w:val="24"/>
              </w:rPr>
              <w:t>Путешествие и туризм. Виды отдыха. Загадочные места. Экотуризм. Путешествия по России и зарубежным странам: географическое положение, столица, крупные города, регионы; система образования, достопримечательности, культурные особенности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72D5BDC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</w:t>
            </w:r>
          </w:p>
        </w:tc>
        <w:tc>
          <w:tcPr>
            <w:tcW w:w="5812" w:type="dxa"/>
            <w:noWrap w:val="0"/>
            <w:tcMar>
              <w:top w:w="50" w:type="dxa"/>
              <w:left w:w="100" w:type="dxa"/>
            </w:tcMar>
            <w:vAlign w:val="center"/>
          </w:tcPr>
          <w:p w14:paraId="2CFFC284">
            <w:pPr>
              <w:ind w:left="135"/>
            </w:pPr>
            <w:r>
              <w:fldChar w:fldCharType="begin"/>
            </w:r>
            <w:r>
              <w:instrText xml:space="preserve"> HYPERLINK "https://resh.edu.ru/subject/lesson/3782/start/112955/" \o "https://resh.edu.ru/subject/lesson/3782/start/112955/"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https://resh.edu.ru/subject/lesson/3782/start/112955/</w:t>
            </w:r>
            <w:r>
              <w:rPr>
                <w:color w:val="0000FF"/>
              </w:rPr>
              <w:fldChar w:fldCharType="end"/>
            </w:r>
          </w:p>
        </w:tc>
      </w:tr>
      <w:tr w14:paraId="6EF0A1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88" w:type="dxa"/>
            <w:gridSpan w:val="2"/>
            <w:noWrap w:val="0"/>
            <w:tcMar>
              <w:top w:w="50" w:type="dxa"/>
              <w:left w:w="100" w:type="dxa"/>
            </w:tcMar>
            <w:vAlign w:val="center"/>
          </w:tcPr>
          <w:p w14:paraId="4FB0F67D">
            <w:pPr>
              <w:ind w:left="135"/>
              <w:rPr>
                <w:b/>
              </w:rPr>
            </w:pPr>
            <w:r>
              <w:rPr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noWrap w:val="0"/>
            <w:tcMar>
              <w:top w:w="50" w:type="dxa"/>
              <w:left w:w="100" w:type="dxa"/>
            </w:tcMar>
            <w:vAlign w:val="center"/>
          </w:tcPr>
          <w:p w14:paraId="26AAEA25">
            <w:pPr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102 </w:t>
            </w:r>
          </w:p>
        </w:tc>
        <w:tc>
          <w:tcPr>
            <w:tcW w:w="5812" w:type="dxa"/>
            <w:noWrap w:val="0"/>
            <w:tcMar>
              <w:top w:w="50" w:type="dxa"/>
              <w:left w:w="100" w:type="dxa"/>
            </w:tcMar>
            <w:vAlign w:val="center"/>
          </w:tcPr>
          <w:p w14:paraId="6DD943E8"/>
        </w:tc>
      </w:tr>
    </w:tbl>
    <w:p w14:paraId="66608590">
      <w:pPr>
        <w:sectPr>
          <w:pgSz w:w="16383" w:h="11906" w:orient="landscape"/>
          <w:pgMar w:top="1134" w:right="850" w:bottom="1134" w:left="1701" w:header="720" w:footer="720" w:gutter="0"/>
          <w:cols w:space="720" w:num="1"/>
          <w:docGrid w:linePitch="360" w:charSpace="0"/>
        </w:sectPr>
      </w:pPr>
    </w:p>
    <w:p w14:paraId="0B2E5646">
      <w:pPr>
        <w:pStyle w:val="23"/>
        <w:spacing w:before="90" w:after="7" w:line="379" w:lineRule="auto"/>
        <w:ind w:right="6711"/>
        <w:rPr>
          <w:b/>
        </w:rPr>
      </w:pPr>
      <w:r>
        <w:rPr>
          <w:b/>
        </w:rPr>
        <w:t xml:space="preserve">                                                                                        Календарно-тематический план </w:t>
      </w:r>
      <w:r>
        <w:rPr>
          <w:b/>
          <w:spacing w:val="-57"/>
        </w:rPr>
        <w:t xml:space="preserve">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tbl>
      <w:tblPr>
        <w:tblStyle w:val="182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663"/>
        <w:gridCol w:w="8845"/>
      </w:tblGrid>
      <w:tr w14:paraId="1D81D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8" w:type="dxa"/>
            <w:noWrap w:val="0"/>
          </w:tcPr>
          <w:p w14:paraId="7BC7F7A0">
            <w:pPr>
              <w:pStyle w:val="184"/>
              <w:spacing w:line="276" w:lineRule="exact"/>
              <w:ind w:left="182" w:right="152" w:firstLine="5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п/п</w:t>
            </w:r>
          </w:p>
        </w:tc>
        <w:tc>
          <w:tcPr>
            <w:tcW w:w="6663" w:type="dxa"/>
            <w:noWrap w:val="0"/>
          </w:tcPr>
          <w:p w14:paraId="5B20AD99">
            <w:pPr>
              <w:pStyle w:val="184"/>
              <w:spacing w:line="275" w:lineRule="exact"/>
              <w:ind w:left="189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Тема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раздела.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Тема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урока.</w:t>
            </w:r>
          </w:p>
        </w:tc>
        <w:tc>
          <w:tcPr>
            <w:tcW w:w="8845" w:type="dxa"/>
            <w:noWrap w:val="0"/>
          </w:tcPr>
          <w:p w14:paraId="590EC913">
            <w:pPr>
              <w:pStyle w:val="184"/>
              <w:spacing w:line="275" w:lineRule="exact"/>
              <w:ind w:left="108" w:right="96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(цифровые)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14:paraId="36EB1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8" w:type="dxa"/>
            <w:noWrap w:val="0"/>
          </w:tcPr>
          <w:p w14:paraId="3FAC63EB">
            <w:pPr>
              <w:pStyle w:val="184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15508" w:type="dxa"/>
            <w:gridSpan w:val="2"/>
            <w:noWrap w:val="0"/>
          </w:tcPr>
          <w:p w14:paraId="4CCF6FE2">
            <w:pPr>
              <w:pStyle w:val="184"/>
              <w:spacing w:line="256" w:lineRule="exact"/>
              <w:ind w:left="5884" w:right="5875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Крепкие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узы</w:t>
            </w:r>
          </w:p>
        </w:tc>
      </w:tr>
      <w:tr w14:paraId="2C555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  <w:noWrap w:val="0"/>
          </w:tcPr>
          <w:p w14:paraId="1BC2BCAF">
            <w:pPr>
              <w:pStyle w:val="184"/>
              <w:spacing w:line="270" w:lineRule="exact"/>
              <w:ind w:left="183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</w:t>
            </w:r>
          </w:p>
        </w:tc>
        <w:tc>
          <w:tcPr>
            <w:tcW w:w="6663" w:type="dxa"/>
            <w:noWrap w:val="0"/>
          </w:tcPr>
          <w:p w14:paraId="3AF6A599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Подростки. Межличностные отношения в семье, с друзьями и знакомыми.</w:t>
            </w:r>
          </w:p>
        </w:tc>
        <w:tc>
          <w:tcPr>
            <w:tcW w:w="8845" w:type="dxa"/>
            <w:noWrap w:val="0"/>
          </w:tcPr>
          <w:p w14:paraId="3192F03C">
            <w:pPr>
              <w:pStyle w:val="184"/>
              <w:spacing w:line="240" w:lineRule="auto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"https://resh.edu.ru/subject/lesson/5420/main/270036/" \o "https://resh.edu.ru/subject/lesson/5420/main/270036/"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https</w:t>
            </w:r>
            <w:r>
              <w:rPr>
                <w:color w:val="0000FF"/>
                <w:sz w:val="24"/>
              </w:rPr>
              <w:t>://</w:t>
            </w:r>
            <w:r>
              <w:rPr>
                <w:color w:val="0000FF"/>
                <w:sz w:val="24"/>
                <w:lang w:val="en-US"/>
              </w:rPr>
              <w:t>resh</w:t>
            </w:r>
            <w:r>
              <w:rPr>
                <w:color w:val="0000FF"/>
                <w:sz w:val="24"/>
              </w:rPr>
              <w:t>.</w:t>
            </w:r>
            <w:r>
              <w:rPr>
                <w:color w:val="0000FF"/>
                <w:sz w:val="24"/>
                <w:lang w:val="en-US"/>
              </w:rPr>
              <w:t>edu</w:t>
            </w:r>
            <w:r>
              <w:rPr>
                <w:color w:val="0000FF"/>
                <w:sz w:val="24"/>
              </w:rPr>
              <w:t>.</w:t>
            </w:r>
            <w:r>
              <w:rPr>
                <w:color w:val="0000FF"/>
                <w:sz w:val="24"/>
                <w:lang w:val="en-US"/>
              </w:rPr>
              <w:t>ru</w:t>
            </w:r>
            <w:r>
              <w:rPr>
                <w:color w:val="0000FF"/>
                <w:sz w:val="24"/>
              </w:rPr>
              <w:t>/</w:t>
            </w:r>
            <w:r>
              <w:rPr>
                <w:color w:val="0000FF"/>
                <w:sz w:val="24"/>
                <w:lang w:val="en-US"/>
              </w:rPr>
              <w:t>subject</w:t>
            </w:r>
            <w:r>
              <w:rPr>
                <w:color w:val="0000FF"/>
                <w:sz w:val="24"/>
              </w:rPr>
              <w:t>/</w:t>
            </w:r>
            <w:r>
              <w:rPr>
                <w:color w:val="0000FF"/>
                <w:sz w:val="24"/>
                <w:lang w:val="en-US"/>
              </w:rPr>
              <w:t>lesson</w:t>
            </w:r>
            <w:r>
              <w:rPr>
                <w:color w:val="0000FF"/>
                <w:sz w:val="24"/>
              </w:rPr>
              <w:t>/5420/</w:t>
            </w:r>
            <w:r>
              <w:rPr>
                <w:color w:val="0000FF"/>
                <w:sz w:val="24"/>
                <w:lang w:val="en-US"/>
              </w:rPr>
              <w:t>main</w:t>
            </w:r>
            <w:r>
              <w:rPr>
                <w:color w:val="0000FF"/>
                <w:sz w:val="24"/>
              </w:rPr>
              <w:t>/270036/</w:t>
            </w:r>
            <w:r>
              <w:rPr>
                <w:color w:val="0000FF"/>
                <w:sz w:val="24"/>
              </w:rPr>
              <w:fldChar w:fldCharType="end"/>
            </w:r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"https://resh.edu.ru/subject/lesson/5420/conspect/270054/" \o "https://resh.edu.ru/subject/lesson/5420/conspect/270054/"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https</w:t>
            </w:r>
            <w:r>
              <w:rPr>
                <w:color w:val="0000FF"/>
                <w:spacing w:val="-1"/>
                <w:sz w:val="24"/>
              </w:rPr>
              <w:t>://</w:t>
            </w:r>
            <w:r>
              <w:rPr>
                <w:color w:val="0000FF"/>
                <w:spacing w:val="-1"/>
                <w:sz w:val="24"/>
                <w:lang w:val="en-US"/>
              </w:rPr>
              <w:t>resh</w:t>
            </w:r>
            <w:r>
              <w:rPr>
                <w:color w:val="0000FF"/>
                <w:spacing w:val="-1"/>
                <w:sz w:val="24"/>
              </w:rPr>
              <w:t>.</w:t>
            </w:r>
            <w:r>
              <w:rPr>
                <w:color w:val="0000FF"/>
                <w:spacing w:val="-1"/>
                <w:sz w:val="24"/>
                <w:lang w:val="en-US"/>
              </w:rPr>
              <w:t>edu</w:t>
            </w:r>
            <w:r>
              <w:rPr>
                <w:color w:val="0000FF"/>
                <w:spacing w:val="-1"/>
                <w:sz w:val="24"/>
              </w:rPr>
              <w:t>.</w:t>
            </w:r>
            <w:r>
              <w:rPr>
                <w:color w:val="0000FF"/>
                <w:spacing w:val="-1"/>
                <w:sz w:val="24"/>
                <w:lang w:val="en-US"/>
              </w:rPr>
              <w:t>ru</w:t>
            </w:r>
            <w:r>
              <w:rPr>
                <w:color w:val="0000FF"/>
                <w:spacing w:val="-1"/>
                <w:sz w:val="24"/>
              </w:rPr>
              <w:t>/</w:t>
            </w:r>
            <w:r>
              <w:rPr>
                <w:color w:val="0000FF"/>
                <w:spacing w:val="-1"/>
                <w:sz w:val="24"/>
                <w:lang w:val="en-US"/>
              </w:rPr>
              <w:t>subject</w:t>
            </w:r>
            <w:r>
              <w:rPr>
                <w:color w:val="0000FF"/>
                <w:spacing w:val="-1"/>
                <w:sz w:val="24"/>
              </w:rPr>
              <w:t>/</w:t>
            </w:r>
            <w:r>
              <w:rPr>
                <w:color w:val="0000FF"/>
                <w:spacing w:val="-1"/>
                <w:sz w:val="24"/>
                <w:lang w:val="en-US"/>
              </w:rPr>
              <w:t>lesson</w:t>
            </w:r>
            <w:r>
              <w:rPr>
                <w:color w:val="0000FF"/>
                <w:spacing w:val="-1"/>
                <w:sz w:val="24"/>
              </w:rPr>
              <w:t>/5420/</w:t>
            </w:r>
            <w:r>
              <w:rPr>
                <w:color w:val="0000FF"/>
                <w:spacing w:val="-1"/>
                <w:sz w:val="24"/>
                <w:lang w:val="en-US"/>
              </w:rPr>
              <w:t>conspect</w:t>
            </w:r>
            <w:r>
              <w:rPr>
                <w:color w:val="0000FF"/>
                <w:spacing w:val="-1"/>
                <w:sz w:val="24"/>
              </w:rPr>
              <w:t>/270054/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3AED3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75DE8258">
            <w:pPr>
              <w:pStyle w:val="184"/>
              <w:spacing w:line="273" w:lineRule="exact"/>
              <w:ind w:left="183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</w:t>
            </w:r>
          </w:p>
        </w:tc>
        <w:tc>
          <w:tcPr>
            <w:tcW w:w="6663" w:type="dxa"/>
            <w:noWrap w:val="0"/>
          </w:tcPr>
          <w:p w14:paraId="31051977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Настоящие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 xml:space="preserve">друзья. </w:t>
            </w:r>
          </w:p>
        </w:tc>
        <w:tc>
          <w:tcPr>
            <w:tcW w:w="8845" w:type="dxa"/>
            <w:noWrap w:val="0"/>
          </w:tcPr>
          <w:p w14:paraId="7A5E39F5">
            <w:pPr>
              <w:pStyle w:val="184"/>
              <w:spacing w:line="274" w:lineRule="exact"/>
              <w:ind w:left="110"/>
              <w:rPr>
                <w:sz w:val="24"/>
                <w:u w:val="none"/>
                <w:lang w:val="en-US"/>
              </w:rPr>
            </w:pPr>
            <w:r>
              <w:rPr>
                <w:color w:val="0000FF"/>
                <w:spacing w:val="-1"/>
                <w:sz w:val="24"/>
                <w:lang w:val="en-US"/>
              </w:rPr>
              <w:t>https://uchebnik.mos.ru/material_view/lesson_templates/1193688?menuReferrer=catalog</w:t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rPr>
                <w:color w:val="0000FF"/>
                <w:sz w:val="24"/>
                <w:lang w:val="en-US"/>
              </w:rPr>
              <w:t>ue&amp;search=Spotlight%2010%20module%201</w:t>
            </w:r>
          </w:p>
        </w:tc>
      </w:tr>
      <w:tr w14:paraId="547DE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8" w:type="dxa"/>
            <w:noWrap w:val="0"/>
          </w:tcPr>
          <w:p w14:paraId="5A27315E">
            <w:pPr>
              <w:pStyle w:val="184"/>
              <w:spacing w:line="273" w:lineRule="exact"/>
              <w:ind w:left="183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</w:t>
            </w:r>
          </w:p>
        </w:tc>
        <w:tc>
          <w:tcPr>
            <w:tcW w:w="6663" w:type="dxa"/>
            <w:noWrap w:val="0"/>
          </w:tcPr>
          <w:p w14:paraId="4D53DF2D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Настоящее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время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действительного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залога.</w:t>
            </w:r>
          </w:p>
        </w:tc>
        <w:tc>
          <w:tcPr>
            <w:tcW w:w="8845" w:type="dxa"/>
            <w:noWrap w:val="0"/>
          </w:tcPr>
          <w:p w14:paraId="1F6A42DA">
            <w:pPr>
              <w:pStyle w:val="184"/>
              <w:spacing w:line="273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"https://resh.edu.ru/subject/lesson/4602/main/22196/" \o "https://resh.edu.ru/subject/lesson/4602/main/22196/"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https://resh.edu.ru/subject/lesson/4602/main/22196/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6E801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6277FE29">
            <w:pPr>
              <w:pStyle w:val="184"/>
              <w:spacing w:line="270" w:lineRule="exact"/>
              <w:ind w:left="183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</w:t>
            </w:r>
          </w:p>
        </w:tc>
        <w:tc>
          <w:tcPr>
            <w:tcW w:w="6663" w:type="dxa"/>
            <w:noWrap w:val="0"/>
          </w:tcPr>
          <w:p w14:paraId="1B5CE1D5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Предлоги,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словообразование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(суффиксы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прилагательных)</w:t>
            </w:r>
          </w:p>
        </w:tc>
        <w:tc>
          <w:tcPr>
            <w:tcW w:w="8845" w:type="dxa"/>
            <w:noWrap w:val="0"/>
          </w:tcPr>
          <w:p w14:paraId="56B57240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rPr>
                <w:color w:val="0000FF"/>
                <w:sz w:val="24"/>
              </w:rPr>
              <w:t>https://uchebnik.mos.ru/material/app/305032?menuReferrer=catalogue&amp;search=Spotligh</w:t>
            </w:r>
          </w:p>
          <w:p w14:paraId="41B7DDF3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rPr>
                <w:color w:val="0000FF"/>
                <w:sz w:val="24"/>
              </w:rPr>
              <w:t>t%2010%20Module%201&amp;page=2</w:t>
            </w:r>
          </w:p>
        </w:tc>
      </w:tr>
      <w:tr w14:paraId="496C0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76765B2C">
            <w:pPr>
              <w:pStyle w:val="184"/>
              <w:spacing w:line="256" w:lineRule="exact"/>
              <w:ind w:left="183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</w:t>
            </w:r>
          </w:p>
        </w:tc>
        <w:tc>
          <w:tcPr>
            <w:tcW w:w="6663" w:type="dxa"/>
            <w:noWrap w:val="0"/>
          </w:tcPr>
          <w:p w14:paraId="60735BF0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Л.М.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Элкотт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«Маленькие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женщины».</w:t>
            </w:r>
          </w:p>
        </w:tc>
        <w:tc>
          <w:tcPr>
            <w:tcW w:w="8845" w:type="dxa"/>
            <w:noWrap w:val="0"/>
          </w:tcPr>
          <w:p w14:paraId="472B9CAD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"https://resh.edu.ru/subject/lesson/5427/train/134738/" \o "https://resh.edu.ru/subject/lesson/5427/train/134738/"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https://resh.edu.ru/subject/lesson/5427/train/134738/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6970C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3FA79695">
            <w:pPr>
              <w:pStyle w:val="184"/>
              <w:spacing w:line="270" w:lineRule="exact"/>
              <w:ind w:left="183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6.</w:t>
            </w:r>
          </w:p>
        </w:tc>
        <w:tc>
          <w:tcPr>
            <w:tcW w:w="6663" w:type="dxa"/>
            <w:noWrap w:val="0"/>
          </w:tcPr>
          <w:p w14:paraId="4168BCA4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Составление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неформального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письма.</w:t>
            </w:r>
          </w:p>
        </w:tc>
        <w:tc>
          <w:tcPr>
            <w:tcW w:w="8845" w:type="dxa"/>
            <w:noWrap w:val="0"/>
          </w:tcPr>
          <w:p w14:paraId="1DA9B3B9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rPr>
                <w:color w:val="0000FF"/>
                <w:sz w:val="24"/>
              </w:rPr>
              <w:t>https://uchebnik.mos.ru/material_view/lesson_templates/1766684?menuReferrer=catalog</w:t>
            </w:r>
          </w:p>
          <w:p w14:paraId="34A17DE1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>ue&amp;search=Spotlight%2010%20Module%201&amp;page=2</w:t>
            </w:r>
          </w:p>
        </w:tc>
      </w:tr>
      <w:tr w14:paraId="337A6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6C3AA9BC">
            <w:pPr>
              <w:pStyle w:val="184"/>
              <w:spacing w:line="270" w:lineRule="exact"/>
              <w:ind w:left="183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7.</w:t>
            </w:r>
          </w:p>
        </w:tc>
        <w:tc>
          <w:tcPr>
            <w:tcW w:w="6663" w:type="dxa"/>
            <w:noWrap w:val="0"/>
          </w:tcPr>
          <w:p w14:paraId="4183BBCE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Письмо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другу.</w:t>
            </w:r>
          </w:p>
        </w:tc>
        <w:tc>
          <w:tcPr>
            <w:tcW w:w="8845" w:type="dxa"/>
            <w:noWrap w:val="0"/>
          </w:tcPr>
          <w:p w14:paraId="05B0AC07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rPr>
                <w:color w:val="0000FF"/>
                <w:sz w:val="24"/>
              </w:rPr>
              <w:t>https://uchebnik.mos.ru/material_view/lesson_templates/1766684?menuReferrer=catalog</w:t>
            </w:r>
          </w:p>
          <w:p w14:paraId="7B9B329C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>ue&amp;search=Spotlight%2010%20Module%201&amp;page=2</w:t>
            </w:r>
          </w:p>
        </w:tc>
      </w:tr>
      <w:tr w14:paraId="47217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2734E143">
            <w:pPr>
              <w:pStyle w:val="184"/>
              <w:spacing w:line="270" w:lineRule="exact"/>
              <w:ind w:left="183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8.</w:t>
            </w:r>
          </w:p>
        </w:tc>
        <w:tc>
          <w:tcPr>
            <w:tcW w:w="6663" w:type="dxa"/>
            <w:noWrap w:val="0"/>
          </w:tcPr>
          <w:p w14:paraId="0FE9FA04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Подростковая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мода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в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Великобритании</w:t>
            </w:r>
          </w:p>
        </w:tc>
        <w:tc>
          <w:tcPr>
            <w:tcW w:w="8845" w:type="dxa"/>
            <w:noWrap w:val="0"/>
          </w:tcPr>
          <w:p w14:paraId="536CFC42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rPr>
                <w:color w:val="0000FF"/>
                <w:sz w:val="24"/>
              </w:rPr>
              <w:t>https://uchebnik.mos.ru/material_view/lesson_templates/1766687?menuReferrer=catalog</w:t>
            </w:r>
          </w:p>
          <w:p w14:paraId="2F0BF2BD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rPr>
                <w:color w:val="0000FF"/>
                <w:sz w:val="24"/>
              </w:rPr>
              <w:t>ue&amp;search=Spotlight%2010%20Module%201</w:t>
            </w:r>
          </w:p>
        </w:tc>
      </w:tr>
      <w:tr w14:paraId="1344F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8" w:type="dxa"/>
            <w:noWrap w:val="0"/>
          </w:tcPr>
          <w:p w14:paraId="72ABFC62">
            <w:pPr>
              <w:pStyle w:val="184"/>
              <w:spacing w:line="258" w:lineRule="exact"/>
              <w:ind w:left="183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9.</w:t>
            </w:r>
          </w:p>
        </w:tc>
        <w:tc>
          <w:tcPr>
            <w:tcW w:w="6663" w:type="dxa"/>
            <w:noWrap w:val="0"/>
          </w:tcPr>
          <w:p w14:paraId="374C4970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1.</w:t>
            </w:r>
          </w:p>
        </w:tc>
        <w:tc>
          <w:tcPr>
            <w:tcW w:w="8845" w:type="dxa"/>
            <w:noWrap w:val="0"/>
          </w:tcPr>
          <w:p w14:paraId="142E2EB5">
            <w:pPr>
              <w:pStyle w:val="184"/>
              <w:spacing w:line="258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"https://resh.edu.ru/subject/lesson/6334/train/160498/" \o "https://resh.edu.ru/subject/lesson/6334/train/160498/"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https://resh.edu.ru/subject/lesson/6334/train/160498/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21168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8" w:type="dxa"/>
            <w:noWrap w:val="0"/>
          </w:tcPr>
          <w:p w14:paraId="67129E9C">
            <w:pPr>
              <w:pStyle w:val="184"/>
              <w:spacing w:line="256" w:lineRule="exact"/>
              <w:ind w:left="183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10.</w:t>
            </w:r>
          </w:p>
        </w:tc>
        <w:tc>
          <w:tcPr>
            <w:tcW w:w="6663" w:type="dxa"/>
            <w:noWrap w:val="0"/>
          </w:tcPr>
          <w:p w14:paraId="2259F0EB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1.</w:t>
            </w:r>
          </w:p>
        </w:tc>
        <w:tc>
          <w:tcPr>
            <w:tcW w:w="8845" w:type="dxa"/>
            <w:noWrap w:val="0"/>
          </w:tcPr>
          <w:p w14:paraId="2AFEA31F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"https://resh.edu.ru/subject/lesson/6334/train/160499/" \o "https://resh.edu.ru/subject/lesson/6334/train/160499/"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https://resh.edu.ru/subject/lesson/6334/train/160499/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441AA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2F9241A6">
            <w:pPr>
              <w:pStyle w:val="184"/>
              <w:spacing w:line="256" w:lineRule="exact"/>
              <w:ind w:left="183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11.</w:t>
            </w:r>
          </w:p>
        </w:tc>
        <w:tc>
          <w:tcPr>
            <w:tcW w:w="6663" w:type="dxa"/>
            <w:noWrap w:val="0"/>
          </w:tcPr>
          <w:p w14:paraId="1134E37B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 раздела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1.</w:t>
            </w:r>
          </w:p>
        </w:tc>
        <w:tc>
          <w:tcPr>
            <w:tcW w:w="8845" w:type="dxa"/>
            <w:noWrap w:val="0"/>
          </w:tcPr>
          <w:p w14:paraId="1A781B56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"https://resh.edu.ru/subject/lesson/6334/train/160510/" \o "https://resh.edu.ru/subject/lesson/6334/train/160510/"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https://resh.edu.ru/subject/lesson/6334/train/160510/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7102B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08" w:type="dxa"/>
            <w:noWrap w:val="0"/>
          </w:tcPr>
          <w:p w14:paraId="22CA1761">
            <w:pPr>
              <w:pStyle w:val="184"/>
              <w:spacing w:line="270" w:lineRule="exact"/>
              <w:ind w:left="183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12.</w:t>
            </w:r>
          </w:p>
        </w:tc>
        <w:tc>
          <w:tcPr>
            <w:tcW w:w="6663" w:type="dxa"/>
            <w:noWrap w:val="0"/>
          </w:tcPr>
          <w:p w14:paraId="37C1B83D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Контрольная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работа по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разделу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1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«Крепкие узы»</w:t>
            </w:r>
          </w:p>
        </w:tc>
        <w:tc>
          <w:tcPr>
            <w:tcW w:w="8845" w:type="dxa"/>
            <w:noWrap w:val="0"/>
          </w:tcPr>
          <w:p w14:paraId="7EEBEDF8">
            <w:pPr>
              <w:pStyle w:val="184"/>
              <w:spacing w:line="240" w:lineRule="auto"/>
              <w:ind w:left="110" w:right="98"/>
              <w:rPr>
                <w:sz w:val="24"/>
                <w:u w:val="none"/>
                <w:lang w:val="en-US"/>
              </w:rPr>
            </w:pPr>
            <w:r>
              <w:rPr>
                <w:color w:val="0000FF"/>
                <w:spacing w:val="-1"/>
                <w:sz w:val="24"/>
                <w:lang w:val="en-US"/>
              </w:rPr>
              <w:t>https://uchebnik.mos.ru/exam/test/training_spec/229013/task/1?material_type=TestSpecif</w:t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rPr>
                <w:color w:val="0000FF"/>
                <w:sz w:val="24"/>
                <w:lang w:val="en-US"/>
              </w:rPr>
              <w:t>ication&amp;activityId=https%3A%2F%2Fuchebnik.mos.ru%2Fexam%2Ftest%2Ftraining_s</w:t>
            </w:r>
            <w:r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>
              <w:rPr>
                <w:color w:val="0000FF"/>
                <w:sz w:val="24"/>
                <w:lang w:val="en-US"/>
              </w:rPr>
              <w:t>pec%2F229013%3Fmaterial_type%3DTestSpecification&amp;actor=%7B"objectType"%3A"</w:t>
            </w:r>
            <w:r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>
              <w:rPr>
                <w:color w:val="0000FF"/>
                <w:sz w:val="24"/>
                <w:lang w:val="en-US"/>
              </w:rPr>
              <w:t>Agent"%2C"account"%3A%7B"name"%3A"1000000000"%7D%7D&amp;endpoint=https%3</w:t>
            </w:r>
            <w:r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>
              <w:rPr>
                <w:color w:val="0000FF"/>
                <w:sz w:val="24"/>
                <w:lang w:val="en-US"/>
              </w:rPr>
              <w:t>A%2F%2Fuchebnik.mos.ru%2Flrs-</w:t>
            </w:r>
          </w:p>
          <w:p w14:paraId="5EA1528A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>dhw%2F&amp;fetch=https%3A%2F%2Fuchebnik.mos.ru%2Flrs-</w:t>
            </w:r>
          </w:p>
        </w:tc>
      </w:tr>
    </w:tbl>
    <w:p w14:paraId="7F4730D5">
      <w:pPr>
        <w:spacing w:line="261" w:lineRule="exact"/>
        <w:rPr>
          <w:sz w:val="24"/>
          <w:lang w:val="en-US"/>
        </w:rPr>
        <w:sectPr>
          <w:pgSz w:w="16840" w:h="11910" w:orient="landscape"/>
          <w:pgMar w:top="1100" w:right="80" w:bottom="280" w:left="180" w:header="720" w:footer="720" w:gutter="0"/>
          <w:cols w:space="720" w:num="1"/>
          <w:docGrid w:linePitch="360" w:charSpace="0"/>
        </w:sectPr>
      </w:pPr>
    </w:p>
    <w:p w14:paraId="57496673">
      <w:pPr>
        <w:pStyle w:val="23"/>
        <w:rPr>
          <w:sz w:val="20"/>
          <w:lang w:val="en-US"/>
        </w:rPr>
      </w:pPr>
    </w:p>
    <w:p w14:paraId="27262D93">
      <w:pPr>
        <w:pStyle w:val="23"/>
        <w:rPr>
          <w:sz w:val="20"/>
          <w:lang w:val="en-US"/>
        </w:rPr>
      </w:pPr>
    </w:p>
    <w:p w14:paraId="13F7914E">
      <w:pPr>
        <w:pStyle w:val="23"/>
        <w:spacing w:before="9"/>
        <w:rPr>
          <w:sz w:val="11"/>
          <w:lang w:val="en-US"/>
        </w:rPr>
      </w:pPr>
    </w:p>
    <w:tbl>
      <w:tblPr>
        <w:tblStyle w:val="182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663"/>
        <w:gridCol w:w="8845"/>
      </w:tblGrid>
      <w:tr w14:paraId="28CAD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6D0726DD">
            <w:pPr>
              <w:pStyle w:val="184"/>
              <w:spacing w:line="240" w:lineRule="auto"/>
              <w:ind w:left="0"/>
              <w:rPr>
                <w:sz w:val="20"/>
                <w:u w:val="none"/>
                <w:lang w:val="en-US"/>
              </w:rPr>
            </w:pPr>
          </w:p>
        </w:tc>
        <w:tc>
          <w:tcPr>
            <w:tcW w:w="6663" w:type="dxa"/>
            <w:noWrap w:val="0"/>
          </w:tcPr>
          <w:p w14:paraId="301AB725">
            <w:pPr>
              <w:pStyle w:val="184"/>
              <w:spacing w:line="240" w:lineRule="auto"/>
              <w:ind w:left="0"/>
              <w:rPr>
                <w:sz w:val="20"/>
                <w:u w:val="none"/>
                <w:lang w:val="en-US"/>
              </w:rPr>
            </w:pPr>
          </w:p>
        </w:tc>
        <w:tc>
          <w:tcPr>
            <w:tcW w:w="8845" w:type="dxa"/>
            <w:noWrap w:val="0"/>
          </w:tcPr>
          <w:p w14:paraId="071C9C92">
            <w:pPr>
              <w:pStyle w:val="184"/>
              <w:spacing w:line="256" w:lineRule="exact"/>
              <w:ind w:left="110"/>
              <w:rPr>
                <w:sz w:val="24"/>
                <w:u w:val="none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>dhw%2F%2Ftoken%2Ffetch%2Fbfbf8d6f954693762276dba98616d6ed</w:t>
            </w:r>
          </w:p>
        </w:tc>
      </w:tr>
      <w:tr w14:paraId="4BB17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05F05A14">
            <w:pPr>
              <w:pStyle w:val="184"/>
              <w:spacing w:line="240" w:lineRule="auto"/>
              <w:ind w:left="0"/>
              <w:rPr>
                <w:sz w:val="20"/>
                <w:u w:val="none"/>
                <w:lang w:val="en-US"/>
              </w:rPr>
            </w:pPr>
          </w:p>
        </w:tc>
        <w:tc>
          <w:tcPr>
            <w:tcW w:w="15508" w:type="dxa"/>
            <w:gridSpan w:val="2"/>
            <w:noWrap w:val="0"/>
          </w:tcPr>
          <w:p w14:paraId="1C332DD4">
            <w:pPr>
              <w:pStyle w:val="184"/>
              <w:spacing w:line="256" w:lineRule="exact"/>
              <w:ind w:left="5881" w:right="5875"/>
              <w:jc w:val="center"/>
              <w:rPr>
                <w:b/>
                <w:u w:val="none"/>
              </w:rPr>
            </w:pPr>
            <w:r>
              <w:rPr>
                <w:b/>
                <w:sz w:val="24"/>
                <w:u w:val="none"/>
              </w:rPr>
              <w:t>Раздел.</w:t>
            </w:r>
            <w:r>
              <w:rPr>
                <w:b/>
                <w:spacing w:val="57"/>
                <w:sz w:val="24"/>
                <w:u w:val="none"/>
              </w:rPr>
              <w:t xml:space="preserve"> </w:t>
            </w:r>
            <w:r>
              <w:rPr>
                <w:b/>
                <w:u w:val="none"/>
              </w:rPr>
              <w:t>Увлечения и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расходы.</w:t>
            </w:r>
          </w:p>
        </w:tc>
      </w:tr>
      <w:tr w14:paraId="70616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3281BCF1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6663" w:type="dxa"/>
            <w:noWrap w:val="0"/>
          </w:tcPr>
          <w:p w14:paraId="0245D45A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Юные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покупатели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Британии</w:t>
            </w:r>
          </w:p>
        </w:tc>
        <w:tc>
          <w:tcPr>
            <w:tcW w:w="8845" w:type="dxa"/>
            <w:noWrap w:val="0"/>
          </w:tcPr>
          <w:p w14:paraId="1D60359B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"https://resh.edu.ru/subject/lesson/5431/main/134955/" \o "https://resh.edu.ru/subject/lesson/5431/main/134955/"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https://resh.edu.ru/subject/lesson/5431/main/134955/</w:t>
            </w:r>
            <w:r>
              <w:rPr>
                <w:color w:val="0000FF"/>
                <w:sz w:val="24"/>
              </w:rPr>
              <w:fldChar w:fldCharType="end"/>
            </w:r>
          </w:p>
          <w:p w14:paraId="74718051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"https://resh.edu.ru/subject/lesson/5431/train/134956/" \o "https://resh.edu.ru/subject/lesson/5431/train/134956/"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https://resh.edu.ru/subject/lesson/5431/train/134956/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7C00E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6F64BE5C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6663" w:type="dxa"/>
            <w:noWrap w:val="0"/>
          </w:tcPr>
          <w:p w14:paraId="5B51F5B3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Увлечения</w:t>
            </w:r>
          </w:p>
        </w:tc>
        <w:tc>
          <w:tcPr>
            <w:tcW w:w="8845" w:type="dxa"/>
            <w:noWrap w:val="0"/>
          </w:tcPr>
          <w:p w14:paraId="425920AA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rPr>
                <w:color w:val="0000FF"/>
                <w:sz w:val="24"/>
              </w:rPr>
              <w:t>https://uchebnik.mos.ru/material_view/lesson_templates/1787089?menuReferrer=catalog</w:t>
            </w:r>
          </w:p>
          <w:p w14:paraId="06886ABB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>ue&amp;page=4&amp;search=Spotlight%2010%20Module%202</w:t>
            </w:r>
          </w:p>
        </w:tc>
      </w:tr>
      <w:tr w14:paraId="29A40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8" w:type="dxa"/>
            <w:noWrap w:val="0"/>
          </w:tcPr>
          <w:p w14:paraId="022C85FF">
            <w:pPr>
              <w:pStyle w:val="184"/>
              <w:spacing w:line="273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6663" w:type="dxa"/>
            <w:noWrap w:val="0"/>
          </w:tcPr>
          <w:p w14:paraId="42BB89F8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Неличные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формы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глагола</w:t>
            </w:r>
          </w:p>
        </w:tc>
        <w:tc>
          <w:tcPr>
            <w:tcW w:w="8845" w:type="dxa"/>
            <w:noWrap w:val="0"/>
          </w:tcPr>
          <w:p w14:paraId="78DA3FB5">
            <w:pPr>
              <w:pStyle w:val="184"/>
              <w:spacing w:line="273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"https://uchebnik.mos.ru/material_view/lesson_templates/1787098?menuReferrer=catalogue&amp;search=Spotlight%2010%20Module%202&amp;page=4" \o "https://uchebnik.mos.ru/material_view/lesson_templates/1787098?menuReferrer=catalogue&amp;search=Spotlight%2010%20Module%202&amp;page=4"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https://uchebnik.mos.ru/material_view/lesson_templates/1787098?menuReferrer=catalog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21E9CA63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"https://uchebnik.mos.ru/material_view/lesson_templates/1787098?menuReferrer=catalogue&amp;search=Spotlight%2010%20Module%202&amp;page=4" \o "https://uchebnik.mos.ru/material_view/lesson_templates/1787098?menuReferrer=catalogue&amp;search=Spotlight%2010%20Module%202&amp;page=4"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ue&amp;search=Spotlight%2010%20Module%202&amp;page=4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51C30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708" w:type="dxa"/>
            <w:noWrap w:val="0"/>
          </w:tcPr>
          <w:p w14:paraId="1AF477B1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6663" w:type="dxa"/>
            <w:noWrap w:val="0"/>
          </w:tcPr>
          <w:p w14:paraId="498BC0BF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Словообразование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(суффиксы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абстрактных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существительных)</w:t>
            </w:r>
          </w:p>
        </w:tc>
        <w:tc>
          <w:tcPr>
            <w:tcW w:w="8845" w:type="dxa"/>
            <w:noWrap w:val="0"/>
          </w:tcPr>
          <w:p w14:paraId="43264034">
            <w:pPr>
              <w:pStyle w:val="184"/>
              <w:spacing w:line="240" w:lineRule="auto"/>
              <w:ind w:left="110" w:right="102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exam/test/training_spec/298732/task/1?material_type=TestSpecification&amp;activityId=https%3A%2F%2Fuchebnik.mos.ru%2Fexam%2Ftest%2Ftraining_spec%2F298732%3Fmaterial_type%3DTestSpecification&amp;actor=%7B%22objectType%22%3A%22Agent%22%2C%22account%22%3A%7B%22name%22%3A%221000000000%22%7D%7D&amp;endpoint=https%3A%2F%2Fuchebnik.mos.ru%2Flrs-dhw%2F&amp;fetch=https%3A%2F%2Fuchebnik.mos.ru%2Flrs-dhw%2F%2Ftoken%2Ffetch%2Fb256adaa564f6acacab175b529541ef6" \o "https://uchebnik.mos.ru/exam/test/training_spec/298732/task/1?material_type=TestSpecification&amp;activityId=https%3A%2F%2Fuchebnik.mos.ru%2Fexam%2Ftest%2Ftraining_spec%2F298732%3Fmaterial_type%3DTestSpecification&amp;actor=%7B%22objectType%22%3A%22Agent%22%2C%22account%22%3A%7B%22name%22%3A%221000000000%22%7D%7D&amp;endpoint=https%3A%2F%2Fuchebnik.mos.ru%2Flrs-dhw%2F&amp;fetch=https%3A%2F%2Fuchebnik.mos.ru%2Flrs-dhw%2F%2Ftoken%2Ffetch%2Fb256adaa564f6acacab175b529541ef6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https://uchebnik.mos.ru/exam/test/training_spec/298732/task/1?material_type=TestSpecif</w:t>
            </w:r>
            <w:r>
              <w:rPr>
                <w:color w:val="0000FF"/>
                <w:spacing w:val="-1"/>
                <w:sz w:val="24"/>
                <w:lang w:val="en-US"/>
              </w:rPr>
              <w:fldChar w:fldCharType="end"/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exam/test/training_spec/298732/task/1?material_type=TestSpecification&amp;activityId=https%3A%2F%2Fuchebnik.mos.ru%2Fexam%2Ftest%2Ftraining_spec%2F298732%3Fmaterial_type%3DTestSpecification&amp;actor=%7B%22objectType%22%3A%22Agent%22%2C%22account%22%3A%7B%22name%22%3A%221000000000%22%7D%7D&amp;endpoint=https%3A%2F%2Fuchebnik.mos.ru%2Flrs-dhw%2F&amp;fetch=https%3A%2F%2Fuchebnik.mos.ru%2Flrs-dhw%2F%2Ftoken%2Ffetch%2Fb256adaa564f6acacab175b529541ef6" \o "https://uchebnik.mos.ru/exam/test/training_spec/298732/task/1?material_type=TestSpecification&amp;activityId=https%3A%2F%2Fuchebnik.mos.ru%2Fexam%2Ftest%2Ftraining_spec%2F298732%3Fmaterial_type%3DTestSpecification&amp;actor=%7B%22objectType%22%3A%22Agent%22%2C%22account%22%3A%7B%22name%22%3A%221000000000%22%7D%7D&amp;endpoint=https%3A%2F%2Fuchebnik.mos.ru%2Flrs-dhw%2F&amp;fetch=https%3A%2F%2Fuchebnik.mos.ru%2Flrs-dhw%2F%2Ftoken%2Ffetch%2Fb256adaa564f6acacab175b529541ef6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ication&amp;activityId=https%3A%2F%2Fuchebnik.mos.ru%2Fexam%2Ftest%2Ftraining_s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exam/test/training_spec/298732/task/1?material_type=TestSpecification&amp;activityId=https%3A%2F%2Fuchebnik.mos.ru%2Fexam%2Ftest%2Ftraining_spec%2F298732%3Fmaterial_type%3DTestSpecification&amp;actor=%7B%22objectType%22%3A%22Agent%22%2C%22account%22%3A%7B%22name%22%3A%221000000000%22%7D%7D&amp;endpoint=https%3A%2F%2Fuchebnik.mos.ru%2Flrs-dhw%2F&amp;fetch=https%3A%2F%2Fuchebnik.mos.ru%2Flrs-dhw%2F%2Ftoken%2Ffetch%2Fb256adaa564f6acacab175b529541ef6" \o "https://uchebnik.mos.ru/exam/test/training_spec/298732/task/1?material_type=TestSpecification&amp;activityId=https%3A%2F%2Fuchebnik.mos.ru%2Fexam%2Ftest%2Ftraining_spec%2F298732%3Fmaterial_type%3DTestSpecification&amp;actor=%7B%22objectType%22%3A%22Agent%22%2C%22account%22%3A%7B%22name%22%3A%221000000000%22%7D%7D&amp;endpoint=https%3A%2F%2Fuchebnik.mos.ru%2Flrs-dhw%2F&amp;fetch=https%3A%2F%2Fuchebnik.mos.ru%2Flrs-dhw%2F%2Ftoken%2Ffetch%2Fb256adaa564f6acacab175b529541ef6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pec%2F298732%3Fmaterial_type%3DTestSpecification&amp;actor=%7B"objectType"%3A"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exam/test/training_spec/298732/task/1?material_type=TestSpecification&amp;activityId=https%3A%2F%2Fuchebnik.mos.ru%2Fexam%2Ftest%2Ftraining_spec%2F298732%3Fmaterial_type%3DTestSpecification&amp;actor=%7B%22objectType%22%3A%22Agent%22%2C%22account%22%3A%7B%22name%22%3A%221000000000%22%7D%7D&amp;endpoint=https%3A%2F%2Fuchebnik.mos.ru%2Flrs-dhw%2F&amp;fetch=https%3A%2F%2Fuchebnik.mos.ru%2Flrs-dhw%2F%2Ftoken%2Ffetch%2Fb256adaa564f6acacab175b529541ef6" \o "https://uchebnik.mos.ru/exam/test/training_spec/298732/task/1?material_type=TestSpecification&amp;activityId=https%3A%2F%2Fuchebnik.mos.ru%2Fexam%2Ftest%2Ftraining_spec%2F298732%3Fmaterial_type%3DTestSpecification&amp;actor=%7B%22objectType%22%3A%22Agent%22%2C%22account%22%3A%7B%22name%22%3A%221000000000%22%7D%7D&amp;endpoint=https%3A%2F%2Fuchebnik.mos.ru%2Flrs-dhw%2F&amp;fetch=https%3A%2F%2Fuchebnik.mos.ru%2Flrs-dhw%2F%2Ftoken%2Ffetch%2Fb256adaa564f6acacab175b529541ef6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Agent</w:t>
            </w:r>
            <w:r>
              <w:rPr>
                <w:color w:val="0000FF"/>
                <w:spacing w:val="-1"/>
                <w:sz w:val="24"/>
              </w:rPr>
              <w:t>"%2</w:t>
            </w:r>
            <w:r>
              <w:rPr>
                <w:color w:val="0000FF"/>
                <w:spacing w:val="-1"/>
                <w:sz w:val="24"/>
                <w:lang w:val="en-US"/>
              </w:rPr>
              <w:t>C</w:t>
            </w:r>
            <w:r>
              <w:rPr>
                <w:color w:val="0000FF"/>
                <w:spacing w:val="-1"/>
                <w:sz w:val="24"/>
              </w:rPr>
              <w:t>"</w:t>
            </w:r>
            <w:r>
              <w:rPr>
                <w:color w:val="0000FF"/>
                <w:spacing w:val="-1"/>
                <w:sz w:val="24"/>
                <w:lang w:val="en-US"/>
              </w:rPr>
              <w:t>account</w:t>
            </w:r>
            <w:r>
              <w:rPr>
                <w:color w:val="0000FF"/>
                <w:spacing w:val="-1"/>
                <w:sz w:val="24"/>
              </w:rPr>
              <w:t>"%3</w:t>
            </w:r>
            <w:r>
              <w:rPr>
                <w:color w:val="0000FF"/>
                <w:spacing w:val="-1"/>
                <w:sz w:val="24"/>
                <w:lang w:val="en-US"/>
              </w:rPr>
              <w:t>A</w:t>
            </w:r>
            <w:r>
              <w:rPr>
                <w:color w:val="0000FF"/>
                <w:spacing w:val="-1"/>
                <w:sz w:val="24"/>
              </w:rPr>
              <w:t>%7</w:t>
            </w:r>
            <w:r>
              <w:rPr>
                <w:color w:val="0000FF"/>
                <w:spacing w:val="-1"/>
                <w:sz w:val="24"/>
                <w:lang w:val="en-US"/>
              </w:rPr>
              <w:t>B</w:t>
            </w:r>
            <w:r>
              <w:rPr>
                <w:color w:val="0000FF"/>
                <w:spacing w:val="-1"/>
                <w:sz w:val="24"/>
              </w:rPr>
              <w:t>"</w:t>
            </w:r>
            <w:r>
              <w:rPr>
                <w:color w:val="0000FF"/>
                <w:spacing w:val="-1"/>
                <w:sz w:val="24"/>
                <w:lang w:val="en-US"/>
              </w:rPr>
              <w:t>name</w:t>
            </w:r>
            <w:r>
              <w:rPr>
                <w:color w:val="0000FF"/>
                <w:spacing w:val="-1"/>
                <w:sz w:val="24"/>
              </w:rPr>
              <w:t>"%3</w:t>
            </w:r>
            <w:r>
              <w:rPr>
                <w:color w:val="0000FF"/>
                <w:spacing w:val="-1"/>
                <w:sz w:val="24"/>
                <w:lang w:val="en-US"/>
              </w:rPr>
              <w:t>A</w:t>
            </w:r>
            <w:r>
              <w:rPr>
                <w:color w:val="0000FF"/>
                <w:spacing w:val="-1"/>
                <w:sz w:val="24"/>
              </w:rPr>
              <w:t>"1000000000"%7</w:t>
            </w:r>
            <w:r>
              <w:rPr>
                <w:color w:val="0000FF"/>
                <w:spacing w:val="-1"/>
                <w:sz w:val="24"/>
                <w:lang w:val="en-US"/>
              </w:rPr>
              <w:t>D</w:t>
            </w:r>
            <w:r>
              <w:rPr>
                <w:color w:val="0000FF"/>
                <w:spacing w:val="-1"/>
                <w:sz w:val="24"/>
              </w:rPr>
              <w:t>%7</w:t>
            </w:r>
            <w:r>
              <w:rPr>
                <w:color w:val="0000FF"/>
                <w:spacing w:val="-1"/>
                <w:sz w:val="24"/>
                <w:lang w:val="en-US"/>
              </w:rPr>
              <w:t>D</w:t>
            </w:r>
            <w:r>
              <w:rPr>
                <w:color w:val="0000FF"/>
                <w:spacing w:val="-1"/>
                <w:sz w:val="24"/>
              </w:rPr>
              <w:t>&amp;</w:t>
            </w:r>
            <w:r>
              <w:rPr>
                <w:color w:val="0000FF"/>
                <w:spacing w:val="-1"/>
                <w:sz w:val="24"/>
                <w:lang w:val="en-US"/>
              </w:rPr>
              <w:t>endpoint</w:t>
            </w:r>
            <w:r>
              <w:rPr>
                <w:color w:val="0000FF"/>
                <w:spacing w:val="-1"/>
                <w:sz w:val="24"/>
              </w:rPr>
              <w:t>=</w:t>
            </w:r>
            <w:r>
              <w:rPr>
                <w:color w:val="0000FF"/>
                <w:spacing w:val="-1"/>
                <w:sz w:val="24"/>
                <w:lang w:val="en-US"/>
              </w:rPr>
              <w:t>https</w:t>
            </w:r>
            <w:r>
              <w:rPr>
                <w:color w:val="0000FF"/>
                <w:spacing w:val="-1"/>
                <w:sz w:val="24"/>
              </w:rPr>
              <w:t>%3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  <w:r>
              <w:rPr>
                <w:color w:val="0000FF"/>
                <w:sz w:val="24"/>
                <w:u w:val="none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exam/test/training_spec/298732/task/1?material_type=TestSpecification&amp;activityId=https%3A%2F%2Fuchebnik.mos.ru%2Fexam%2Ftest%2Ftraining_spec%2F298732%3Fmaterial_type%3DTestSpecification&amp;actor=%7B%22objectType%22%3A%22Agent%22%2C%22account%22%3A%7B%22name%22%3A%221000000000%22%7D%7D&amp;endpoint=https%3A%2F%2Fuchebnik.mos.ru%2Flrs-dhw%2F&amp;fetch=https%3A%2F%2Fuchebnik.mos.ru%2Flrs-dhw%2F%2Ftoken%2Ffetch%2Fb256adaa564f6acacab175b529541ef6" \o "https://uchebnik.mos.ru/exam/test/training_spec/298732/task/1?material_type=TestSpecification&amp;activityId=https%3A%2F%2Fuchebnik.mos.ru%2Fexam%2Ftest%2Ftraining_spec%2F298732%3Fmaterial_type%3DTestSpecification&amp;actor=%7B%22objectType%22%3A%22Agent%22%2C%22account%22%3A%7B%22name%22%3A%221000000000%22%7D%7D&amp;endpoint=https%3A%2F%2Fuchebnik.mos.ru%2Flrs-dhw%2F&amp;fetch=https%3A%2F%2Fuchebnik.mos.ru%2Flrs-dhw%2F%2Ftoken%2Ffetch%2Fb256adaa564f6acacab175b529541ef6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A</w:t>
            </w:r>
            <w:r>
              <w:rPr>
                <w:color w:val="0000FF"/>
                <w:sz w:val="24"/>
              </w:rPr>
              <w:t>%2</w:t>
            </w:r>
            <w:r>
              <w:rPr>
                <w:color w:val="0000FF"/>
                <w:sz w:val="24"/>
                <w:lang w:val="en-US"/>
              </w:rPr>
              <w:t>F</w:t>
            </w:r>
            <w:r>
              <w:rPr>
                <w:color w:val="0000FF"/>
                <w:sz w:val="24"/>
              </w:rPr>
              <w:t>%2</w:t>
            </w:r>
            <w:r>
              <w:rPr>
                <w:color w:val="0000FF"/>
                <w:sz w:val="24"/>
                <w:lang w:val="en-US"/>
              </w:rPr>
              <w:t>Fuchebnik</w:t>
            </w:r>
            <w:r>
              <w:rPr>
                <w:color w:val="0000FF"/>
                <w:sz w:val="24"/>
              </w:rPr>
              <w:t>.</w:t>
            </w:r>
            <w:r>
              <w:rPr>
                <w:color w:val="0000FF"/>
                <w:sz w:val="24"/>
                <w:lang w:val="en-US"/>
              </w:rPr>
              <w:t>mos</w:t>
            </w:r>
            <w:r>
              <w:rPr>
                <w:color w:val="0000FF"/>
                <w:sz w:val="24"/>
              </w:rPr>
              <w:t>.</w:t>
            </w:r>
            <w:r>
              <w:rPr>
                <w:color w:val="0000FF"/>
                <w:sz w:val="24"/>
                <w:lang w:val="en-US"/>
              </w:rPr>
              <w:t>ru</w:t>
            </w:r>
            <w:r>
              <w:rPr>
                <w:color w:val="0000FF"/>
                <w:sz w:val="24"/>
              </w:rPr>
              <w:t>%2</w:t>
            </w:r>
            <w:r>
              <w:rPr>
                <w:color w:val="0000FF"/>
                <w:sz w:val="24"/>
                <w:lang w:val="en-US"/>
              </w:rPr>
              <w:t>Flrs</w:t>
            </w:r>
            <w:r>
              <w:rPr>
                <w:color w:val="0000FF"/>
                <w:sz w:val="24"/>
              </w:rPr>
              <w:t>-</w:t>
            </w:r>
            <w:r>
              <w:rPr>
                <w:color w:val="0000FF"/>
                <w:sz w:val="24"/>
              </w:rPr>
              <w:fldChar w:fldCharType="end"/>
            </w:r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exam/test/training_spec/298732/task/1?material_type=TestSpecification&amp;activityId=https%3A%2F%2Fuchebnik.mos.ru%2Fexam%2Ftest%2Ftraining_spec%2F298732%3Fmaterial_type%3DTestSpecification&amp;actor=%7B%22objectType%22%3A%22Agent%22%2C%22account%22%3A%7B%22name%22%3A%221000000000%22%7D%7D&amp;endpoint=https%3A%2F%2Fuchebnik.mos.ru%2Flrs-dhw%2F&amp;fetch=https%3A%2F%2Fuchebnik.mos.ru%2Flrs-dhw%2F%2Ftoken%2Ffetch%2Fb256adaa564f6acacab175b529541ef6" \o "https://uchebnik.mos.ru/exam/test/training_spec/298732/task/1?material_type=TestSpecification&amp;activityId=https%3A%2F%2Fuchebnik.mos.ru%2Fexam%2Ftest%2Ftraining_spec%2F298732%3Fmaterial_type%3DTestSpecification&amp;actor=%7B%22objectType%22%3A%22Agent%22%2C%22account%22%3A%7B%22name%22%3A%221000000000%22%7D%7D&amp;endpoint=https%3A%2F%2Fuchebnik.mos.ru%2Flrs-dhw%2F&amp;fetch=https%3A%2F%2Fuchebnik.mos.ru%2Flrs-dhw%2F%2Ftoken%2Ffetch%2Fb256adaa564f6acacab175b529541ef6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dhw%2F&amp;fetch=https%3A%2F%2Fuchebnik.mos.ru%2Flrs-</w:t>
            </w:r>
            <w:r>
              <w:rPr>
                <w:color w:val="0000FF"/>
                <w:sz w:val="24"/>
              </w:rPr>
              <w:fldChar w:fldCharType="end"/>
            </w:r>
          </w:p>
          <w:p w14:paraId="552DCE64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exam/test/training_spec/298732/task/1?material_type=TestSpecification&amp;activityId=https%3A%2F%2Fuchebnik.mos.ru%2Fexam%2Ftest%2Ftraining_spec%2F298732%3Fmaterial_type%3DTestSpecification&amp;actor=%7B%22objectType%22%3A%22Agent%22%2C%22account%22%3A%7B%22name%22%3A%221000000000%22%7D%7D&amp;endpoint=https%3A%2F%2Fuchebnik.mos.ru%2Flrs-dhw%2F&amp;fetch=https%3A%2F%2Fuchebnik.mos.ru%2Flrs-dhw%2F%2Ftoken%2Ffetch%2Fb256adaa564f6acacab175b529541ef6" \o "https://uchebnik.mos.ru/exam/test/training_spec/298732/task/1?material_type=TestSpecification&amp;activityId=https%3A%2F%2Fuchebnik.mos.ru%2Fexam%2Ftest%2Ftraining_spec%2F298732%3Fmaterial_type%3DTestSpecification&amp;actor=%7B%22objectType%22%3A%22Agent%22%2C%22account%22%3A%7B%22name%22%3A%221000000000%22%7D%7D&amp;endpoint=https%3A%2F%2Fuchebnik.mos.ru%2Flrs-dhw%2F&amp;fetch=https%3A%2F%2Fuchebnik.mos.ru%2Flrs-dhw%2F%2Ftoken%2Ffetch%2Fb256adaa564f6acacab175b529541ef6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dhw%2F%2Ftoken%2Ffetch%2Fb256adaa564f6acacab175b529541ef6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0D239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4977995C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6663" w:type="dxa"/>
            <w:noWrap w:val="0"/>
          </w:tcPr>
          <w:p w14:paraId="329E6F5D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Э.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Нэсбит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«Дети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железной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дороги»</w:t>
            </w:r>
          </w:p>
        </w:tc>
        <w:tc>
          <w:tcPr>
            <w:tcW w:w="8845" w:type="dxa"/>
            <w:noWrap w:val="0"/>
          </w:tcPr>
          <w:p w14:paraId="74CC18A1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"https://resh.edu.ru/subject/lesson/6337/main/135102/" \o "https://resh.edu.ru/subject/lesson/6337/main/135102/"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https://resh.edu.ru/subject/lesson/6337/main/135102/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62F3A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  <w:noWrap w:val="0"/>
          </w:tcPr>
          <w:p w14:paraId="719466D6">
            <w:pPr>
              <w:pStyle w:val="184"/>
              <w:spacing w:line="271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6663" w:type="dxa"/>
            <w:noWrap w:val="0"/>
          </w:tcPr>
          <w:p w14:paraId="2FE59315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Составление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коротких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письменных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сообщений</w:t>
            </w:r>
          </w:p>
        </w:tc>
        <w:tc>
          <w:tcPr>
            <w:tcW w:w="8845" w:type="dxa"/>
            <w:noWrap w:val="0"/>
          </w:tcPr>
          <w:p w14:paraId="15C2E10F">
            <w:pPr>
              <w:pStyle w:val="184"/>
              <w:spacing w:line="27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"https://uchebnik.mos.ru/material_view/lesson_templates/1787105?menuReferrer=catalogue&amp;page=3&amp;search=Spotlight%2010%20Module%202" \o "https://uchebnik.mos.ru/material_view/lesson_templates/1787105?menuReferrer=catalogue&amp;page=3&amp;search=Spotlight%2010%20Module%202"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https://uchebnik.mos.ru/material_view/lesson_templates/1787105?menuReferrer=catalog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2453100B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"https://uchebnik.mos.ru/material_view/lesson_templates/1787105?menuReferrer=catalogue&amp;page=3&amp;search=Spotlight%2010%20Module%202" \o "https://uchebnik.mos.ru/material_view/lesson_templates/1787105?menuReferrer=catalogue&amp;page=3&amp;search=Spotlight%2010%20Module%202"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ue&amp;page=3&amp;search=Spotlight%2010%20Module%202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35F7A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19EDA86E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6663" w:type="dxa"/>
            <w:noWrap w:val="0"/>
          </w:tcPr>
          <w:p w14:paraId="2AA325B7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Записки</w:t>
            </w:r>
          </w:p>
        </w:tc>
        <w:tc>
          <w:tcPr>
            <w:tcW w:w="8845" w:type="dxa"/>
            <w:noWrap w:val="0"/>
          </w:tcPr>
          <w:p w14:paraId="47323161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"https://uchebnik.mos.ru/material_view/lesson_templates/1787105?menuReferrer=catalogue&amp;page=3&amp;search=Spotlight%2010%20Module%202" \o "https://uchebnik.mos.ru/material_view/lesson_templates/1787105?menuReferrer=catalogue&amp;page=3&amp;search=Spotlight%2010%20Module%202"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https://uchebnik.mos.ru/material_view/lesson_templates/1787105?menuReferrer=catalog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69FD5A9F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"https://uchebnik.mos.ru/material_view/lesson_templates/1787105?menuReferrer=catalogue&amp;page=3&amp;search=Spotlight%2010%20Module%202" \o "https://uchebnik.mos.ru/material_view/lesson_templates/1787105?menuReferrer=catalogue&amp;page=3&amp;search=Spotlight%2010%20Module%202"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ue&amp;page=3&amp;search=Spotlight%2010%20Module%202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069AC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0A0C8C2B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6663" w:type="dxa"/>
            <w:noWrap w:val="0"/>
          </w:tcPr>
          <w:p w14:paraId="7F389148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Спортивные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события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Великобритании</w:t>
            </w:r>
          </w:p>
        </w:tc>
        <w:tc>
          <w:tcPr>
            <w:tcW w:w="8845" w:type="dxa"/>
            <w:noWrap w:val="0"/>
          </w:tcPr>
          <w:p w14:paraId="57515027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rPr>
                <w:color w:val="0000FF"/>
                <w:sz w:val="24"/>
              </w:rPr>
              <w:t>https://uchebnik.mos.ru/material_view/lesson_templates/1821382?menuReferrer=catalog</w:t>
            </w:r>
          </w:p>
          <w:p w14:paraId="7F765367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>ue&amp;page=3&amp;search=Spotlight%2010%20module%202</w:t>
            </w:r>
          </w:p>
        </w:tc>
      </w:tr>
      <w:tr w14:paraId="3428D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4EA86BCE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6663" w:type="dxa"/>
            <w:noWrap w:val="0"/>
          </w:tcPr>
          <w:p w14:paraId="1AB0BFFC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2.</w:t>
            </w:r>
          </w:p>
        </w:tc>
        <w:tc>
          <w:tcPr>
            <w:tcW w:w="8845" w:type="dxa"/>
            <w:noWrap w:val="0"/>
          </w:tcPr>
          <w:p w14:paraId="6195CFE2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"https://resh.edu.ru/subject/lesson/4603/train/160596/" \o "https://resh.edu.ru/subject/lesson/4603/train/160596/"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https://resh.edu.ru/subject/lesson/4603/train/160596/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3A56C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8" w:type="dxa"/>
            <w:noWrap w:val="0"/>
          </w:tcPr>
          <w:p w14:paraId="676BAE63">
            <w:pPr>
              <w:pStyle w:val="184"/>
              <w:spacing w:line="258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</w:t>
            </w:r>
          </w:p>
        </w:tc>
        <w:tc>
          <w:tcPr>
            <w:tcW w:w="6663" w:type="dxa"/>
            <w:noWrap w:val="0"/>
          </w:tcPr>
          <w:p w14:paraId="3F20C472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2.</w:t>
            </w:r>
          </w:p>
        </w:tc>
        <w:tc>
          <w:tcPr>
            <w:tcW w:w="8845" w:type="dxa"/>
            <w:noWrap w:val="0"/>
          </w:tcPr>
          <w:p w14:paraId="6F02FED0">
            <w:pPr>
              <w:pStyle w:val="184"/>
              <w:spacing w:line="258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"https://resh.edu.ru/subject/lesson/5431/train/134959/" \o "https://resh.edu.ru/subject/lesson/5431/train/134959/"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https://resh.edu.ru/subject/lesson/5431/train/134959/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1F5D5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8" w:type="dxa"/>
            <w:tcBorders>
              <w:bottom w:val="single" w:color="000000" w:sz="6" w:space="0"/>
            </w:tcBorders>
            <w:noWrap w:val="0"/>
          </w:tcPr>
          <w:p w14:paraId="5805DB0A">
            <w:pPr>
              <w:pStyle w:val="184"/>
              <w:spacing w:line="253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</w:t>
            </w:r>
          </w:p>
        </w:tc>
        <w:tc>
          <w:tcPr>
            <w:tcW w:w="6663" w:type="dxa"/>
            <w:tcBorders>
              <w:bottom w:val="single" w:color="000000" w:sz="6" w:space="0"/>
            </w:tcBorders>
            <w:noWrap w:val="0"/>
          </w:tcPr>
          <w:p w14:paraId="095C382C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 раздела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2.</w:t>
            </w:r>
          </w:p>
        </w:tc>
        <w:tc>
          <w:tcPr>
            <w:tcW w:w="8845" w:type="dxa"/>
            <w:tcBorders>
              <w:bottom w:val="single" w:color="000000" w:sz="6" w:space="0"/>
            </w:tcBorders>
            <w:noWrap w:val="0"/>
          </w:tcPr>
          <w:p w14:paraId="32DE7E72">
            <w:pPr>
              <w:pStyle w:val="184"/>
              <w:spacing w:line="253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"https://resh.edu.ru/subject/lesson/4604/train/160573/" \o "https://resh.edu.ru/subject/lesson/4604/train/160573/"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https://resh.edu.ru/subject/lesson/4604/train/160573/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436B1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8" w:type="dxa"/>
            <w:tcBorders>
              <w:top w:val="single" w:color="000000" w:sz="6" w:space="0"/>
            </w:tcBorders>
            <w:noWrap w:val="0"/>
          </w:tcPr>
          <w:p w14:paraId="6BF41961">
            <w:pPr>
              <w:pStyle w:val="184"/>
              <w:spacing w:line="253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6663" w:type="dxa"/>
            <w:tcBorders>
              <w:top w:val="single" w:color="000000" w:sz="6" w:space="0"/>
            </w:tcBorders>
            <w:noWrap w:val="0"/>
          </w:tcPr>
          <w:p w14:paraId="2CF910CD">
            <w:pPr>
              <w:pStyle w:val="184"/>
              <w:spacing w:line="244" w:lineRule="exact"/>
              <w:rPr>
                <w:u w:val="none"/>
              </w:rPr>
            </w:pPr>
            <w:r>
              <w:rPr>
                <w:u w:val="none"/>
              </w:rPr>
              <w:t>Контрольная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работа по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разделу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2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«Увлечения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расходы»</w:t>
            </w:r>
          </w:p>
        </w:tc>
        <w:tc>
          <w:tcPr>
            <w:tcW w:w="8845" w:type="dxa"/>
            <w:tcBorders>
              <w:top w:val="single" w:color="000000" w:sz="6" w:space="0"/>
            </w:tcBorders>
            <w:noWrap w:val="0"/>
          </w:tcPr>
          <w:p w14:paraId="4F3A5339">
            <w:pPr>
              <w:pStyle w:val="184"/>
              <w:spacing w:line="253" w:lineRule="exact"/>
              <w:ind w:left="110"/>
              <w:rPr>
                <w:sz w:val="24"/>
                <w:u w:val="none"/>
              </w:rPr>
            </w:pPr>
            <w:r>
              <w:rPr>
                <w:color w:val="0000FF"/>
                <w:sz w:val="24"/>
              </w:rPr>
              <w:t>https://resh.edu.ru/subject/lesson/4604/</w:t>
            </w:r>
          </w:p>
        </w:tc>
      </w:tr>
      <w:tr w14:paraId="76B25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7EE73841">
            <w:pPr>
              <w:pStyle w:val="184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15508" w:type="dxa"/>
            <w:gridSpan w:val="2"/>
            <w:noWrap w:val="0"/>
          </w:tcPr>
          <w:p w14:paraId="10B38E78">
            <w:pPr>
              <w:pStyle w:val="184"/>
              <w:spacing w:line="256" w:lineRule="exact"/>
              <w:ind w:left="5882" w:right="5875"/>
              <w:jc w:val="center"/>
              <w:rPr>
                <w:b/>
                <w:u w:val="none"/>
              </w:rPr>
            </w:pPr>
            <w:r>
              <w:rPr>
                <w:b/>
                <w:sz w:val="24"/>
                <w:u w:val="none"/>
              </w:rPr>
              <w:t>Раздел.</w:t>
            </w:r>
            <w:r>
              <w:rPr>
                <w:b/>
                <w:spacing w:val="57"/>
                <w:sz w:val="24"/>
                <w:u w:val="none"/>
              </w:rPr>
              <w:t xml:space="preserve"> </w:t>
            </w:r>
            <w:r>
              <w:rPr>
                <w:b/>
                <w:u w:val="none"/>
              </w:rPr>
              <w:t>Учеба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и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работа.</w:t>
            </w:r>
          </w:p>
        </w:tc>
      </w:tr>
      <w:tr w14:paraId="292C8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196AE6CF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</w:t>
            </w:r>
          </w:p>
        </w:tc>
        <w:tc>
          <w:tcPr>
            <w:tcW w:w="6663" w:type="dxa"/>
            <w:noWrap w:val="0"/>
          </w:tcPr>
          <w:p w14:paraId="061B3C68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Школы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разных стран</w:t>
            </w:r>
          </w:p>
        </w:tc>
        <w:tc>
          <w:tcPr>
            <w:tcW w:w="8845" w:type="dxa"/>
            <w:noWrap w:val="0"/>
          </w:tcPr>
          <w:p w14:paraId="508850A8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"https://resh.edu.ru/subject/lesson/5433/main/135509/" \o "https://resh.edu.ru/subject/lesson/5433/main/135509/"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https://resh.edu.ru/subject/lesson/5433/main/135509/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64C0B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29D08D87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</w:t>
            </w:r>
          </w:p>
        </w:tc>
        <w:tc>
          <w:tcPr>
            <w:tcW w:w="6663" w:type="dxa"/>
            <w:noWrap w:val="0"/>
          </w:tcPr>
          <w:p w14:paraId="05AC8C87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Выбор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профессии</w:t>
            </w:r>
          </w:p>
        </w:tc>
        <w:tc>
          <w:tcPr>
            <w:tcW w:w="8845" w:type="dxa"/>
            <w:noWrap w:val="0"/>
          </w:tcPr>
          <w:p w14:paraId="39D14527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"https://uchebnik.mos.ru/material/app/305744?menuReferrer=catalogue&amp;search=Spotlight%2010%20module%203b" \o "https://uchebnik.mos.ru/material/app/305744?menuReferrer=catalogue&amp;search=Spotlight%2010%20module%203b"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https://uchebnik.mos.ru/material/app/305744?menuReferrer=catalogue&amp;search=Spotligh</w:t>
            </w:r>
            <w:r>
              <w:rPr>
                <w:color w:val="0000FF"/>
                <w:sz w:val="24"/>
              </w:rPr>
              <w:fldChar w:fldCharType="end"/>
            </w:r>
          </w:p>
          <w:p w14:paraId="51E18330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"https://uchebnik.mos.ru/material/app/305744?menuReferrer=catalogue&amp;search=Spotlight%2010%20module%203b" \o "https://uchebnik.mos.ru/material/app/305744?menuReferrer=catalogue&amp;search=Spotlight%2010%20module%203b"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t%2010%20module%203b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3552F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3825286F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</w:t>
            </w:r>
          </w:p>
        </w:tc>
        <w:tc>
          <w:tcPr>
            <w:tcW w:w="6663" w:type="dxa"/>
            <w:noWrap w:val="0"/>
          </w:tcPr>
          <w:p w14:paraId="436539C7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Будущее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время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действительный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залог</w:t>
            </w:r>
          </w:p>
        </w:tc>
        <w:tc>
          <w:tcPr>
            <w:tcW w:w="8845" w:type="dxa"/>
            <w:noWrap w:val="0"/>
          </w:tcPr>
          <w:p w14:paraId="577BDE9B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rPr>
                <w:color w:val="0000FF"/>
                <w:sz w:val="24"/>
              </w:rPr>
              <w:t>https://uchebnik.mos.ru/material_view/lesson_templates/1868981?menuReferrer=catalog</w:t>
            </w:r>
          </w:p>
          <w:p w14:paraId="4CC94A66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rPr>
                <w:color w:val="0000FF"/>
                <w:sz w:val="24"/>
                <w:lang w:val="en-US"/>
              </w:rPr>
              <w:t>ue&amp;search=Spotlight%2010%20Module%203c</w:t>
            </w:r>
          </w:p>
        </w:tc>
      </w:tr>
      <w:tr w14:paraId="35C76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  <w:noWrap w:val="0"/>
          </w:tcPr>
          <w:p w14:paraId="134DE014">
            <w:pPr>
              <w:pStyle w:val="184"/>
              <w:spacing w:line="258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6663" w:type="dxa"/>
            <w:noWrap w:val="0"/>
          </w:tcPr>
          <w:p w14:paraId="7DF6D706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Суффиксы</w:t>
            </w:r>
            <w:r>
              <w:rPr>
                <w:spacing w:val="47"/>
                <w:u w:val="none"/>
              </w:rPr>
              <w:t xml:space="preserve"> </w:t>
            </w:r>
            <w:r>
              <w:rPr>
                <w:u w:val="none"/>
              </w:rPr>
              <w:t>существительного</w:t>
            </w:r>
          </w:p>
        </w:tc>
        <w:tc>
          <w:tcPr>
            <w:tcW w:w="8845" w:type="dxa"/>
            <w:noWrap w:val="0"/>
          </w:tcPr>
          <w:p w14:paraId="76FE2F6A">
            <w:pPr>
              <w:pStyle w:val="184"/>
              <w:spacing w:line="258" w:lineRule="exact"/>
              <w:ind w:left="110"/>
              <w:rPr>
                <w:sz w:val="24"/>
                <w:u w:val="none"/>
              </w:rPr>
            </w:pPr>
            <w:r>
              <w:rPr>
                <w:color w:val="0000FF"/>
                <w:sz w:val="24"/>
              </w:rPr>
              <w:t>https://uchebnik.mos.ru/material/app/54851?menuReferrer=catalogue&amp;search=Spotlight</w:t>
            </w:r>
          </w:p>
        </w:tc>
      </w:tr>
    </w:tbl>
    <w:p w14:paraId="7ED8A47E">
      <w:pPr>
        <w:spacing w:line="258" w:lineRule="exact"/>
        <w:rPr>
          <w:sz w:val="24"/>
        </w:rPr>
        <w:sectPr>
          <w:pgSz w:w="16840" w:h="11910" w:orient="landscape"/>
          <w:pgMar w:top="1100" w:right="80" w:bottom="280" w:left="180" w:header="720" w:footer="720" w:gutter="0"/>
          <w:cols w:space="720" w:num="1"/>
          <w:docGrid w:linePitch="360" w:charSpace="0"/>
        </w:sectPr>
      </w:pPr>
    </w:p>
    <w:p w14:paraId="2C5149A1">
      <w:pPr>
        <w:pStyle w:val="23"/>
        <w:rPr>
          <w:sz w:val="20"/>
        </w:rPr>
      </w:pPr>
    </w:p>
    <w:p w14:paraId="7E8C1DA7">
      <w:pPr>
        <w:pStyle w:val="23"/>
        <w:rPr>
          <w:sz w:val="20"/>
        </w:rPr>
      </w:pPr>
    </w:p>
    <w:p w14:paraId="4469895A">
      <w:pPr>
        <w:pStyle w:val="23"/>
        <w:spacing w:before="9"/>
        <w:rPr>
          <w:sz w:val="11"/>
        </w:rPr>
      </w:pPr>
    </w:p>
    <w:tbl>
      <w:tblPr>
        <w:tblStyle w:val="182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663"/>
        <w:gridCol w:w="8845"/>
      </w:tblGrid>
      <w:tr w14:paraId="75761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2C6225DB">
            <w:pPr>
              <w:pStyle w:val="184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6663" w:type="dxa"/>
            <w:noWrap w:val="0"/>
          </w:tcPr>
          <w:p w14:paraId="201D9073">
            <w:pPr>
              <w:pStyle w:val="184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8845" w:type="dxa"/>
            <w:noWrap w:val="0"/>
          </w:tcPr>
          <w:p w14:paraId="74AC1CE9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rPr>
                <w:color w:val="0000FF"/>
                <w:sz w:val="24"/>
              </w:rPr>
              <w:t>%2010%20module%203</w:t>
            </w:r>
          </w:p>
        </w:tc>
      </w:tr>
      <w:tr w14:paraId="61FC7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6C746940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</w:p>
        </w:tc>
        <w:tc>
          <w:tcPr>
            <w:tcW w:w="6663" w:type="dxa"/>
            <w:noWrap w:val="0"/>
          </w:tcPr>
          <w:p w14:paraId="10726322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А.П.Чехов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«Душечка»</w:t>
            </w:r>
          </w:p>
        </w:tc>
        <w:tc>
          <w:tcPr>
            <w:tcW w:w="8845" w:type="dxa"/>
            <w:noWrap w:val="0"/>
          </w:tcPr>
          <w:p w14:paraId="57C45128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"https://resh.edu.ru/subject/lesson/5434/main/135780/" \o "https://resh.edu.ru/subject/lesson/5434/main/135780/"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https://resh.edu.ru/subject/lesson/5434/main/135780/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147BD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01579B61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</w:p>
        </w:tc>
        <w:tc>
          <w:tcPr>
            <w:tcW w:w="6663" w:type="dxa"/>
            <w:noWrap w:val="0"/>
          </w:tcPr>
          <w:p w14:paraId="1F07C68A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Составление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формального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письма</w:t>
            </w:r>
          </w:p>
        </w:tc>
        <w:tc>
          <w:tcPr>
            <w:tcW w:w="8845" w:type="dxa"/>
            <w:noWrap w:val="0"/>
          </w:tcPr>
          <w:p w14:paraId="489F4817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"https://uchebnik.mos.ru/material_view/lesson_templates/1819771?menuReferrer=catalogue&amp;search=Spotlight%2010%20Module%203" \o "https://uchebnik.mos.ru/material_view/lesson_templates/1819771?menuReferrer=catalogue&amp;search=Spotlight%2010%20Module%203"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https://uchebnik.mos.ru/material_view/lesson_templates/1819771?menuReferrer=catalog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62D7105A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"https://uchebnik.mos.ru/material_view/lesson_templates/1819771?menuReferrer=catalogue&amp;search=Spotlight%2010%20Module%203" \o "https://uchebnik.mos.ru/material_view/lesson_templates/1819771?menuReferrer=catalogue&amp;search=Spotlight%2010%20Module%203"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ue&amp;search=Spotlight%2010%20Module%203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15098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0CCB506B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</w:p>
        </w:tc>
        <w:tc>
          <w:tcPr>
            <w:tcW w:w="6663" w:type="dxa"/>
            <w:noWrap w:val="0"/>
          </w:tcPr>
          <w:p w14:paraId="2D05EFAB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Составление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формального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письма</w:t>
            </w:r>
          </w:p>
        </w:tc>
        <w:tc>
          <w:tcPr>
            <w:tcW w:w="8845" w:type="dxa"/>
            <w:noWrap w:val="0"/>
          </w:tcPr>
          <w:p w14:paraId="122F4869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"https://uchebnik.mos.ru/material_view/lesson_templates/1819771?menuReferrer=catalogue&amp;search=Spotlight%2010%20Module%203" \o "https://uchebnik.mos.ru/material_view/lesson_templates/1819771?menuReferrer=catalogue&amp;search=Spotlight%2010%20Module%203"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https://uchebnik.mos.ru/material_view/lesson_templates/1819771?menuReferrer=catalog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3BFED495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"https://uchebnik.mos.ru/material_view/lesson_templates/1819771?menuReferrer=catalogue&amp;search=Spotlight%2010%20Module%203" \o "https://uchebnik.mos.ru/material_view/lesson_templates/1819771?menuReferrer=catalogue&amp;search=Spotlight%2010%20Module%203"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ue&amp;search=Spotlight%2010%20Module%203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7100B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8" w:type="dxa"/>
            <w:noWrap w:val="0"/>
          </w:tcPr>
          <w:p w14:paraId="392629E9">
            <w:pPr>
              <w:pStyle w:val="184"/>
              <w:spacing w:line="258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32</w:t>
            </w:r>
          </w:p>
        </w:tc>
        <w:tc>
          <w:tcPr>
            <w:tcW w:w="6663" w:type="dxa"/>
            <w:noWrap w:val="0"/>
          </w:tcPr>
          <w:p w14:paraId="32A6EF8A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Моему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другу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нужен учитель</w:t>
            </w:r>
          </w:p>
        </w:tc>
        <w:tc>
          <w:tcPr>
            <w:tcW w:w="8845" w:type="dxa"/>
            <w:noWrap w:val="0"/>
          </w:tcPr>
          <w:p w14:paraId="704B7BCF">
            <w:pPr>
              <w:pStyle w:val="184"/>
              <w:spacing w:line="258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"https://resh.edu.ru/subject/lesson/3485/main/160654/" \o "https://resh.edu.ru/subject/lesson/3485/main/160654/"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https://resh.edu.ru/subject/lesson/3485/main/160654/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47292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8" w:type="dxa"/>
            <w:noWrap w:val="0"/>
          </w:tcPr>
          <w:p w14:paraId="74604779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33</w:t>
            </w:r>
          </w:p>
        </w:tc>
        <w:tc>
          <w:tcPr>
            <w:tcW w:w="6663" w:type="dxa"/>
            <w:noWrap w:val="0"/>
          </w:tcPr>
          <w:p w14:paraId="655737B4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3.</w:t>
            </w:r>
          </w:p>
        </w:tc>
        <w:tc>
          <w:tcPr>
            <w:tcW w:w="8845" w:type="dxa"/>
            <w:noWrap w:val="0"/>
          </w:tcPr>
          <w:p w14:paraId="5DA4D9A3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"https://resh.edu.ru/subject/lesson/5433/train/135519/" \o "https://resh.edu.ru/subject/lesson/5433/train/135519/"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https://resh.edu.ru/subject/lesson/5433/train/135519/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56355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644AA6F7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6663" w:type="dxa"/>
            <w:noWrap w:val="0"/>
          </w:tcPr>
          <w:p w14:paraId="6064C03D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3.</w:t>
            </w:r>
          </w:p>
        </w:tc>
        <w:tc>
          <w:tcPr>
            <w:tcW w:w="8845" w:type="dxa"/>
            <w:noWrap w:val="0"/>
          </w:tcPr>
          <w:p w14:paraId="38FDB643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"https://resh.edu.ru/subject/lesson/5433/train/135521/" \o "https://resh.edu.ru/subject/lesson/5433/train/135521/"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https://resh.edu.ru/subject/lesson/5433/train/135521/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14624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10A12BFC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35</w:t>
            </w:r>
          </w:p>
        </w:tc>
        <w:tc>
          <w:tcPr>
            <w:tcW w:w="6663" w:type="dxa"/>
            <w:noWrap w:val="0"/>
          </w:tcPr>
          <w:p w14:paraId="1E3D8A31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 раздела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3.</w:t>
            </w:r>
          </w:p>
        </w:tc>
        <w:tc>
          <w:tcPr>
            <w:tcW w:w="8845" w:type="dxa"/>
            <w:noWrap w:val="0"/>
          </w:tcPr>
          <w:p w14:paraId="09752973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"https://resh.edu.ru/subject/lesson/5433/train/135523/" \o "https://resh.edu.ru/subject/lesson/5433/train/135523/"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https://resh.edu.ru/subject/lesson/5433/train/135523/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2BC4A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29BB02BC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36</w:t>
            </w:r>
          </w:p>
        </w:tc>
        <w:tc>
          <w:tcPr>
            <w:tcW w:w="6663" w:type="dxa"/>
            <w:noWrap w:val="0"/>
          </w:tcPr>
          <w:p w14:paraId="2393392E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Контрольная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работа по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разделу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3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«Учеба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 работа»</w:t>
            </w:r>
          </w:p>
        </w:tc>
        <w:tc>
          <w:tcPr>
            <w:tcW w:w="8845" w:type="dxa"/>
            <w:noWrap w:val="0"/>
          </w:tcPr>
          <w:p w14:paraId="0F4ED0FA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"https://uchebnik.mos.ru/material_view/lesson_templates/1819785?menuReferrer=catalogue&amp;search=Spotlight%2010%20Module%203" \o "https://uchebnik.mos.ru/material_view/lesson_templates/1819785?menuReferrer=catalogue&amp;search=Spotlight%2010%20Module%203"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https://uchebnik.mos.ru/material_view/lesson_templates/1819785?menuReferrer=catalog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4761BD0A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"https://uchebnik.mos.ru/material_view/lesson_templates/1819785?menuReferrer=catalogue&amp;search=Spotlight%2010%20Module%203" \o "https://uchebnik.mos.ru/material_view/lesson_templates/1819785?menuReferrer=catalogue&amp;search=Spotlight%2010%20Module%203"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ue&amp;search=Spotlight%2010%20Module%203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1AE65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6632C1CB">
            <w:pPr>
              <w:pStyle w:val="184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15508" w:type="dxa"/>
            <w:gridSpan w:val="2"/>
            <w:noWrap w:val="0"/>
          </w:tcPr>
          <w:p w14:paraId="6E2F867C">
            <w:pPr>
              <w:pStyle w:val="184"/>
              <w:spacing w:line="256" w:lineRule="exact"/>
              <w:ind w:left="5909" w:right="5840"/>
              <w:jc w:val="center"/>
              <w:rPr>
                <w:b/>
                <w:u w:val="none"/>
              </w:rPr>
            </w:pPr>
            <w:r>
              <w:rPr>
                <w:b/>
                <w:sz w:val="24"/>
                <w:u w:val="none"/>
              </w:rPr>
              <w:t>Раздел.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u w:val="none"/>
              </w:rPr>
              <w:t>Планета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u w:val="none"/>
              </w:rPr>
              <w:t>взывает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о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u w:val="none"/>
              </w:rPr>
              <w:t>помощи.</w:t>
            </w:r>
          </w:p>
        </w:tc>
      </w:tr>
      <w:tr w14:paraId="7BB58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6DAB6241">
            <w:pPr>
              <w:pStyle w:val="184"/>
              <w:spacing w:line="256" w:lineRule="exact"/>
              <w:ind w:left="183" w:right="1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37</w:t>
            </w:r>
          </w:p>
        </w:tc>
        <w:tc>
          <w:tcPr>
            <w:tcW w:w="6663" w:type="dxa"/>
            <w:noWrap w:val="0"/>
          </w:tcPr>
          <w:p w14:paraId="1C179364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Защита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окружающей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среды</w:t>
            </w:r>
          </w:p>
        </w:tc>
        <w:tc>
          <w:tcPr>
            <w:tcW w:w="8845" w:type="dxa"/>
            <w:noWrap w:val="0"/>
          </w:tcPr>
          <w:p w14:paraId="706BC77B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"https://resh.edu.ru/subject/lesson/6338/main/135966/" \o "https://resh.edu.ru/subject/lesson/6338/main/135966/"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https://resh.edu.ru/subject/lesson/6338/main/135966/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10D54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  <w:noWrap w:val="0"/>
          </w:tcPr>
          <w:p w14:paraId="2EB66F30">
            <w:pPr>
              <w:pStyle w:val="184"/>
              <w:spacing w:line="258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38</w:t>
            </w:r>
          </w:p>
        </w:tc>
        <w:tc>
          <w:tcPr>
            <w:tcW w:w="6663" w:type="dxa"/>
            <w:noWrap w:val="0"/>
          </w:tcPr>
          <w:p w14:paraId="45C86F53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Актуальные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проблемы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экологии</w:t>
            </w:r>
          </w:p>
        </w:tc>
        <w:tc>
          <w:tcPr>
            <w:tcW w:w="8845" w:type="dxa"/>
            <w:noWrap w:val="0"/>
          </w:tcPr>
          <w:p w14:paraId="0B3B3050">
            <w:pPr>
              <w:pStyle w:val="184"/>
              <w:spacing w:line="258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"https://uchebnik.mos.ru/composer3/lesson/525069/view" \o "https://uchebnik.mos.ru/composer3/lesson/525069/view"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https://uchebnik.mos.ru/composer3/lesson/525069/view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676A1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491B4AA0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39</w:t>
            </w:r>
          </w:p>
        </w:tc>
        <w:tc>
          <w:tcPr>
            <w:tcW w:w="6663" w:type="dxa"/>
            <w:noWrap w:val="0"/>
          </w:tcPr>
          <w:p w14:paraId="3106DDEE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Модальные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глаголы</w:t>
            </w:r>
          </w:p>
        </w:tc>
        <w:tc>
          <w:tcPr>
            <w:tcW w:w="8845" w:type="dxa"/>
            <w:noWrap w:val="0"/>
          </w:tcPr>
          <w:p w14:paraId="614BCE9B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"https://uchebnik.mos.ru/material_view/lesson_templates/1920161?menuReferrer=catalogue&amp;page=3&amp;search=Spotlight%2010%20Module%204" \o "https://uchebnik.mos.ru/material_view/lesson_templates/1920161?menuReferrer=catalogue&amp;page=3&amp;search=Spotlight%2010%20Module%204"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https://uchebnik.mos.ru/material_view/lesson_templates/1920161?menuReferrer=catalog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2101D0B2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"https://uchebnik.mos.ru/material_view/lesson_templates/1920161?menuReferrer=catalogue&amp;page=3&amp;search=Spotlight%2010%20Module%204" \o "https://uchebnik.mos.ru/material_view/lesson_templates/1920161?menuReferrer=catalogue&amp;page=3&amp;search=Spotlight%2010%20Module%204"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ue&amp;page=3&amp;search=Spotlight%2010%20Module%204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4783F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7434DF1D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40</w:t>
            </w:r>
          </w:p>
        </w:tc>
        <w:tc>
          <w:tcPr>
            <w:tcW w:w="6663" w:type="dxa"/>
            <w:noWrap w:val="0"/>
          </w:tcPr>
          <w:p w14:paraId="22618BE7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Словообразование: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префиксы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прилагательных.</w:t>
            </w:r>
          </w:p>
        </w:tc>
        <w:tc>
          <w:tcPr>
            <w:tcW w:w="8845" w:type="dxa"/>
            <w:noWrap w:val="0"/>
          </w:tcPr>
          <w:p w14:paraId="25610557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"https://resh.edu.ru/subject/lesson/6339/train/136068/" \o "https://resh.edu.ru/subject/lesson/6339/train/136068/"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https://resh.edu.ru/subject/lesson/6339/train/136068/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7071B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41C76F58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41</w:t>
            </w:r>
          </w:p>
        </w:tc>
        <w:tc>
          <w:tcPr>
            <w:tcW w:w="6663" w:type="dxa"/>
            <w:noWrap w:val="0"/>
          </w:tcPr>
          <w:p w14:paraId="7AF3F538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А.К.Дойль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«Затерянный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мир»</w:t>
            </w:r>
          </w:p>
        </w:tc>
        <w:tc>
          <w:tcPr>
            <w:tcW w:w="8845" w:type="dxa"/>
            <w:noWrap w:val="0"/>
          </w:tcPr>
          <w:p w14:paraId="30A8C7C5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"https://uchebnik.mos.ru/material_view/lesson_templates/1936636?menuReferrer=catalogue&amp;search=Spotlight%2010%20Module%204&amp;page=2" \o "https://uchebnik.mos.ru/material_view/lesson_templates/1936636?menuReferrer=catalogue&amp;search=Spotlight%2010%20Module%204&amp;page=2"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https://uchebnik.mos.ru/material_view/lesson_templates/1936636?menuReferrer=catalog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3EAD4828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"https://uchebnik.mos.ru/material_view/lesson_templates/1936636?menuReferrer=catalogue&amp;search=Spotlight%2010%20Module%204&amp;page=2" \o "https://uchebnik.mos.ru/material_view/lesson_templates/1936636?menuReferrer=catalogue&amp;search=Spotlight%2010%20Module%204&amp;page=2"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ue&amp;search=Spotlight%2010%20Module%204&amp;page=2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34ABA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67CBBBF7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42</w:t>
            </w:r>
          </w:p>
        </w:tc>
        <w:tc>
          <w:tcPr>
            <w:tcW w:w="6663" w:type="dxa"/>
            <w:noWrap w:val="0"/>
          </w:tcPr>
          <w:p w14:paraId="36287030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Структура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эссе</w:t>
            </w:r>
          </w:p>
        </w:tc>
        <w:tc>
          <w:tcPr>
            <w:tcW w:w="8845" w:type="dxa"/>
            <w:noWrap w:val="0"/>
          </w:tcPr>
          <w:p w14:paraId="5DC339B2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"https://uchebnik.mos.ru/material_view/lesson_templates/1945715?menuReferrer=catalogue&amp;search=Spotlight%2010%20Module%204&amp;page=2" \o "https://uchebnik.mos.ru/material_view/lesson_templates/1945715?menuReferrer=catalogue&amp;search=Spotlight%2010%20Module%204&amp;page=2"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https://uchebnik.mos.ru/material_view/lesson_templates/1945715?menuReferrer=catalog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551411DD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"https://uchebnik.mos.ru/material_view/lesson_templates/1945715?menuReferrer=catalogue&amp;search=Spotlight%2010%20Module%204&amp;page=2" \o "https://uchebnik.mos.ru/material_view/lesson_templates/1945715?menuReferrer=catalogue&amp;search=Spotlight%2010%20Module%204&amp;page=2"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ue&amp;search=Spotlight%2010%20Module%204&amp;page=2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45F40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0064C229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43</w:t>
            </w:r>
          </w:p>
        </w:tc>
        <w:tc>
          <w:tcPr>
            <w:tcW w:w="6663" w:type="dxa"/>
            <w:noWrap w:val="0"/>
          </w:tcPr>
          <w:p w14:paraId="67FB4BE4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Структура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эссе</w:t>
            </w:r>
          </w:p>
        </w:tc>
        <w:tc>
          <w:tcPr>
            <w:tcW w:w="8845" w:type="dxa"/>
            <w:noWrap w:val="0"/>
          </w:tcPr>
          <w:p w14:paraId="12A59947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"https://uchebnik.mos.ru/material_view/lesson_templates/1945715?menuReferrer=catalogue&amp;search=Spotlight%2010%20Module%204&amp;page=2" \o "https://uchebnik.mos.ru/material_view/lesson_templates/1945715?menuReferrer=catalogue&amp;search=Spotlight%2010%20Module%204&amp;page=2"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https://uchebnik.mos.ru/material_view/lesson_templates/1945715?menuReferrer=catalog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0D463726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"https://uchebnik.mos.ru/material_view/lesson_templates/1945715?menuReferrer=catalogue&amp;search=Spotlight%2010%20Module%204&amp;page=2" \o "https://uchebnik.mos.ru/material_view/lesson_templates/1945715?menuReferrer=catalogue&amp;search=Spotlight%2010%20Module%204&amp;page=2"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ue&amp;search=Spotlight%2010%20Module%204&amp;page=2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707AF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  <w:noWrap w:val="0"/>
          </w:tcPr>
          <w:p w14:paraId="6DF0E36B">
            <w:pPr>
              <w:pStyle w:val="184"/>
              <w:spacing w:line="273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44</w:t>
            </w:r>
          </w:p>
        </w:tc>
        <w:tc>
          <w:tcPr>
            <w:tcW w:w="6663" w:type="dxa"/>
            <w:noWrap w:val="0"/>
          </w:tcPr>
          <w:p w14:paraId="30EA4596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Загадочная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планета</w:t>
            </w:r>
          </w:p>
        </w:tc>
        <w:tc>
          <w:tcPr>
            <w:tcW w:w="8845" w:type="dxa"/>
            <w:noWrap w:val="0"/>
          </w:tcPr>
          <w:p w14:paraId="007BD357">
            <w:pPr>
              <w:pStyle w:val="184"/>
              <w:spacing w:line="274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"https://uchebnik.mos.ru/material_view/lesson_templates/1945745?menuReferrer=catalogue&amp;page=2&amp;search=Spotlight%2010%20Module%204" \o "https://uchebnik.mos.ru/material_view/lesson_templates/1945745?menuReferrer=catalogue&amp;page=2&amp;search=Spotlight%2010%20Module%204"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https://uchebnik.mos.ru/material_view/lesson_templates/1945745?menuReferrer=catalog</w:t>
            </w:r>
            <w:r>
              <w:rPr>
                <w:color w:val="0000FF"/>
                <w:spacing w:val="-1"/>
                <w:sz w:val="24"/>
                <w:lang w:val="en-US"/>
              </w:rPr>
              <w:fldChar w:fldCharType="end"/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"https://uchebnik.mos.ru/material_view/lesson_templates/1945745?menuReferrer=catalogue&amp;page=2&amp;search=Spotlight%2010%20Module%204" \o "https://uchebnik.mos.ru/material_view/lesson_templates/1945745?menuReferrer=catalogue&amp;page=2&amp;search=Spotlight%2010%20Module%204"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ue&amp;page=2&amp;search=Spotlight%2010%20Module%204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5C2A0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  <w:noWrap w:val="0"/>
          </w:tcPr>
          <w:p w14:paraId="25FD21DE">
            <w:pPr>
              <w:pStyle w:val="184"/>
              <w:spacing w:line="258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45</w:t>
            </w:r>
          </w:p>
        </w:tc>
        <w:tc>
          <w:tcPr>
            <w:tcW w:w="6663" w:type="dxa"/>
            <w:noWrap w:val="0"/>
          </w:tcPr>
          <w:p w14:paraId="684C1C9C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4.</w:t>
            </w:r>
          </w:p>
        </w:tc>
        <w:tc>
          <w:tcPr>
            <w:tcW w:w="8845" w:type="dxa"/>
            <w:noWrap w:val="0"/>
          </w:tcPr>
          <w:p w14:paraId="354FF7E0">
            <w:pPr>
              <w:pStyle w:val="184"/>
              <w:spacing w:line="258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"https://resh.edu.ru/subject/lesson/6339/train/136069/" \o "https://resh.edu.ru/subject/lesson/6339/train/136069/"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https://resh.edu.ru/subject/lesson/6339/train/136069/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0DD4F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69927DB6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46</w:t>
            </w:r>
          </w:p>
        </w:tc>
        <w:tc>
          <w:tcPr>
            <w:tcW w:w="6663" w:type="dxa"/>
            <w:noWrap w:val="0"/>
          </w:tcPr>
          <w:p w14:paraId="1ED62520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4.</w:t>
            </w:r>
          </w:p>
        </w:tc>
        <w:tc>
          <w:tcPr>
            <w:tcW w:w="8845" w:type="dxa"/>
            <w:noWrap w:val="0"/>
          </w:tcPr>
          <w:p w14:paraId="7AA6D7BA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"https://resh.edu.ru/subject/lesson/6339/train/136070/" \o "https://resh.edu.ru/subject/lesson/6339/train/136070/"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https://resh.edu.ru/subject/lesson/6339/train/136070/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28093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1B38AEFD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47</w:t>
            </w:r>
          </w:p>
        </w:tc>
        <w:tc>
          <w:tcPr>
            <w:tcW w:w="6663" w:type="dxa"/>
            <w:noWrap w:val="0"/>
          </w:tcPr>
          <w:p w14:paraId="18D2ADCE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 раздела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4.</w:t>
            </w:r>
          </w:p>
        </w:tc>
        <w:tc>
          <w:tcPr>
            <w:tcW w:w="8845" w:type="dxa"/>
            <w:noWrap w:val="0"/>
          </w:tcPr>
          <w:p w14:paraId="70CB7824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"https://resh.edu.ru/subject/lesson/6339/train/136071/" \o "https://resh.edu.ru/subject/lesson/6339/train/136071/"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https://resh.edu.ru/subject/lesson/6339/train/136071/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1943A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0CF32316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48</w:t>
            </w:r>
          </w:p>
        </w:tc>
        <w:tc>
          <w:tcPr>
            <w:tcW w:w="6663" w:type="dxa"/>
            <w:noWrap w:val="0"/>
          </w:tcPr>
          <w:p w14:paraId="6D0452E8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Контрольная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работа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по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разделу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4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«Планета взывает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помощи»</w:t>
            </w:r>
          </w:p>
        </w:tc>
        <w:tc>
          <w:tcPr>
            <w:tcW w:w="8845" w:type="dxa"/>
            <w:noWrap w:val="0"/>
          </w:tcPr>
          <w:p w14:paraId="628D19B7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"https://resh.edu.ru/subject/lesson/6339/control/1/" \o "https://resh.edu.ru/subject/lesson/6339/control/1/"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https://resh.edu.ru/subject/lesson/6339/control/1/</w:t>
            </w:r>
            <w:r>
              <w:rPr>
                <w:color w:val="0000FF"/>
                <w:sz w:val="24"/>
              </w:rPr>
              <w:fldChar w:fldCharType="end"/>
            </w:r>
          </w:p>
          <w:p w14:paraId="45E78E86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"https://resh.edu.ru/subject/lesson/6339/control/2/" \o "https://resh.edu.ru/subject/lesson/6339/control/2/"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https://resh.edu.ru/subject/lesson/6339/control/2/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241F5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45163EBB">
            <w:pPr>
              <w:pStyle w:val="184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15508" w:type="dxa"/>
            <w:gridSpan w:val="2"/>
            <w:noWrap w:val="0"/>
          </w:tcPr>
          <w:p w14:paraId="42AA7C9B">
            <w:pPr>
              <w:pStyle w:val="184"/>
              <w:spacing w:line="256" w:lineRule="exact"/>
              <w:ind w:left="5884" w:right="5875"/>
              <w:jc w:val="center"/>
              <w:rPr>
                <w:b/>
                <w:u w:val="none"/>
              </w:rPr>
            </w:pPr>
            <w:r>
              <w:rPr>
                <w:b/>
                <w:sz w:val="24"/>
                <w:u w:val="none"/>
              </w:rPr>
              <w:t>Раздел.</w:t>
            </w:r>
            <w:r>
              <w:rPr>
                <w:b/>
                <w:spacing w:val="-7"/>
                <w:sz w:val="24"/>
                <w:u w:val="none"/>
              </w:rPr>
              <w:t xml:space="preserve"> </w:t>
            </w:r>
            <w:r>
              <w:rPr>
                <w:b/>
                <w:u w:val="none"/>
              </w:rPr>
              <w:t>Путешествия.</w:t>
            </w:r>
          </w:p>
        </w:tc>
      </w:tr>
    </w:tbl>
    <w:p w14:paraId="3FE63A32">
      <w:pPr>
        <w:spacing w:line="256" w:lineRule="exact"/>
        <w:jc w:val="center"/>
        <w:sectPr>
          <w:pgSz w:w="16840" w:h="11910" w:orient="landscape"/>
          <w:pgMar w:top="1100" w:right="80" w:bottom="280" w:left="180" w:header="720" w:footer="720" w:gutter="0"/>
          <w:cols w:space="720" w:num="1"/>
          <w:docGrid w:linePitch="360" w:charSpace="0"/>
        </w:sectPr>
      </w:pPr>
    </w:p>
    <w:p w14:paraId="42BCD545">
      <w:pPr>
        <w:pStyle w:val="23"/>
        <w:rPr>
          <w:sz w:val="20"/>
        </w:rPr>
      </w:pPr>
    </w:p>
    <w:p w14:paraId="082E8654">
      <w:pPr>
        <w:pStyle w:val="23"/>
        <w:rPr>
          <w:sz w:val="20"/>
        </w:rPr>
      </w:pPr>
    </w:p>
    <w:p w14:paraId="643730D9">
      <w:pPr>
        <w:pStyle w:val="23"/>
        <w:spacing w:before="9"/>
        <w:rPr>
          <w:sz w:val="11"/>
        </w:rPr>
      </w:pPr>
    </w:p>
    <w:tbl>
      <w:tblPr>
        <w:tblStyle w:val="182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663"/>
        <w:gridCol w:w="8845"/>
      </w:tblGrid>
      <w:tr w14:paraId="3F81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67FB5494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49</w:t>
            </w:r>
          </w:p>
        </w:tc>
        <w:tc>
          <w:tcPr>
            <w:tcW w:w="6663" w:type="dxa"/>
            <w:noWrap w:val="0"/>
          </w:tcPr>
          <w:p w14:paraId="08A15802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Прекрасный Непал</w:t>
            </w:r>
          </w:p>
        </w:tc>
        <w:tc>
          <w:tcPr>
            <w:tcW w:w="8845" w:type="dxa"/>
            <w:noWrap w:val="0"/>
          </w:tcPr>
          <w:p w14:paraId="654A55E5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"https://resh.edu.ru/subject/lesson/5622/start/136339/" \o "https://resh.edu.ru/subject/lesson/5622/start/136339/"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https://resh.edu.ru/subject/lesson/5622/start/136339/</w:t>
            </w:r>
            <w:r>
              <w:rPr>
                <w:color w:val="0000FF"/>
                <w:sz w:val="24"/>
              </w:rPr>
              <w:fldChar w:fldCharType="end"/>
            </w:r>
          </w:p>
          <w:p w14:paraId="19D921CC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"https://resh.edu.ru/subject/lesson/5622/main/136340/" \o "https://resh.edu.ru/subject/lesson/5622/main/136340/"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https://resh.edu.ru/subject/lesson/5622/main/136340/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575F4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65C35808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50</w:t>
            </w:r>
          </w:p>
        </w:tc>
        <w:tc>
          <w:tcPr>
            <w:tcW w:w="6663" w:type="dxa"/>
            <w:noWrap w:val="0"/>
          </w:tcPr>
          <w:p w14:paraId="2074DCEF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Непредвиденные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обстоятельства</w:t>
            </w:r>
          </w:p>
        </w:tc>
        <w:tc>
          <w:tcPr>
            <w:tcW w:w="8845" w:type="dxa"/>
            <w:noWrap w:val="0"/>
          </w:tcPr>
          <w:p w14:paraId="748021F4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"https://uchebnik.mos.ru/material_view/lesson_templates/1250525?menuReferrer=catalogue&amp;search=Spotlight%2010%20Module%205&amp;page=2" \o "https://uchebnik.mos.ru/material_view/lesson_templates/1250525?menuReferrer=catalogue&amp;search=Spotlight%2010%20Module%205&amp;page=2"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https://uchebnik.mos.ru/material_view/lesson_templates/1250525?menuReferrer=catalog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00A4C7F9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"https://uchebnik.mos.ru/material_view/lesson_templates/1250525?menuReferrer=catalogue&amp;search=Spotlight%2010%20Module%205&amp;page=2" \o "https://uchebnik.mos.ru/material_view/lesson_templates/1250525?menuReferrer=catalogue&amp;search=Spotlight%2010%20Module%205&amp;page=2"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ue&amp;search=Spotlight%2010%20Module%205&amp;page=2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3B504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  <w:noWrap w:val="0"/>
          </w:tcPr>
          <w:p w14:paraId="713D9ADE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51</w:t>
            </w:r>
          </w:p>
        </w:tc>
        <w:tc>
          <w:tcPr>
            <w:tcW w:w="6663" w:type="dxa"/>
            <w:noWrap w:val="0"/>
          </w:tcPr>
          <w:p w14:paraId="284772FD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Артикли,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прошедшее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время</w:t>
            </w:r>
          </w:p>
        </w:tc>
        <w:tc>
          <w:tcPr>
            <w:tcW w:w="8845" w:type="dxa"/>
            <w:noWrap w:val="0"/>
          </w:tcPr>
          <w:p w14:paraId="43446F8F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rPr>
                <w:color w:val="0000FF"/>
                <w:sz w:val="24"/>
              </w:rPr>
              <w:t>https://uchebnik.mos.ru/material_view/lesson_templates/1254317?menuReferrer=catalog</w:t>
            </w:r>
          </w:p>
          <w:p w14:paraId="4B19F0C4">
            <w:pPr>
              <w:pStyle w:val="184"/>
              <w:spacing w:line="270" w:lineRule="atLeast"/>
              <w:ind w:left="110"/>
              <w:rPr>
                <w:sz w:val="24"/>
                <w:u w:val="none"/>
                <w:lang w:val="en-US"/>
              </w:rPr>
            </w:pPr>
            <w:r>
              <w:rPr>
                <w:color w:val="0000FF"/>
                <w:spacing w:val="-1"/>
                <w:sz w:val="24"/>
                <w:lang w:val="en-US"/>
              </w:rPr>
              <w:t>ue&amp;search=Spotlight%2010%20module%205&amp;page=2</w:t>
            </w:r>
            <w:r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"https://resh.edu.ru/subject/lesson/5622/train/136345/" \o "https://resh.edu.ru/subject/lesson/5622/train/136345/"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https://resh.edu.ru/subject/lesson/5622/train/136345/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23EAE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8" w:type="dxa"/>
            <w:noWrap w:val="0"/>
          </w:tcPr>
          <w:p w14:paraId="2A828B28">
            <w:pPr>
              <w:pStyle w:val="184"/>
              <w:spacing w:line="271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52</w:t>
            </w:r>
          </w:p>
        </w:tc>
        <w:tc>
          <w:tcPr>
            <w:tcW w:w="6663" w:type="dxa"/>
            <w:noWrap w:val="0"/>
          </w:tcPr>
          <w:p w14:paraId="1ECD2AAB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Словообразование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(сложные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существительные)</w:t>
            </w:r>
          </w:p>
        </w:tc>
        <w:tc>
          <w:tcPr>
            <w:tcW w:w="8845" w:type="dxa"/>
            <w:noWrap w:val="0"/>
          </w:tcPr>
          <w:p w14:paraId="2A91823E">
            <w:pPr>
              <w:pStyle w:val="184"/>
              <w:spacing w:line="240" w:lineRule="auto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"https://resh.edu.ru/subject/lesson/5622/train/136349/" \o "https://resh.edu.ru/subject/lesson/5622/train/136349/"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https://resh.edu.ru/subject/lesson/5622/train/136349/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  <w:r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"https://resh.edu.ru/subject/lesson/5622/train/136353/" \o "https://resh.edu.ru/subject/lesson/5622/train/136353/"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https://resh.edu.ru/subject/lesson/5622/train/136353/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6C73E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  <w:noWrap w:val="0"/>
          </w:tcPr>
          <w:p w14:paraId="2CB536A9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53</w:t>
            </w:r>
          </w:p>
        </w:tc>
        <w:tc>
          <w:tcPr>
            <w:tcW w:w="6663" w:type="dxa"/>
            <w:noWrap w:val="0"/>
          </w:tcPr>
          <w:p w14:paraId="7D28C07B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Ж.Верн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«Вокруг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света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за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80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дней»</w:t>
            </w:r>
          </w:p>
        </w:tc>
        <w:tc>
          <w:tcPr>
            <w:tcW w:w="8845" w:type="dxa"/>
            <w:noWrap w:val="0"/>
          </w:tcPr>
          <w:p w14:paraId="100E669D">
            <w:pPr>
              <w:pStyle w:val="184"/>
              <w:spacing w:line="240" w:lineRule="auto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"https://uchebnik.mos.ru/material_view/lesson_templates/1311808?menuReferrer=catalogue&amp;search=Spotlight%2010%20Module%205&amp;page=2" \o "https://uchebnik.mos.ru/material_view/lesson_templates/1311808?menuReferrer=catalogue&amp;search=Spotlight%2010%20Module%205&amp;page=2"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https://uchebnik.mos.ru/material_view/lesson_templates/1311808?menuReferrer=catalog</w:t>
            </w:r>
            <w:r>
              <w:rPr>
                <w:color w:val="0000FF"/>
                <w:spacing w:val="-1"/>
                <w:sz w:val="24"/>
                <w:lang w:val="en-US"/>
              </w:rPr>
              <w:fldChar w:fldCharType="end"/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"https://uchebnik.mos.ru/material_view/lesson_templates/1311808?menuReferrer=catalogue&amp;search=Spotlight%2010%20Module%205&amp;page=2" \o "https://uchebnik.mos.ru/material_view/lesson_templates/1311808?menuReferrer=catalogue&amp;search=Spotlight%2010%20Module%205&amp;page=2"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ue&amp;search=Spotlight%2010%20Module%205&amp;page=2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5EBB3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8" w:type="dxa"/>
            <w:noWrap w:val="0"/>
          </w:tcPr>
          <w:p w14:paraId="48679DA4">
            <w:pPr>
              <w:pStyle w:val="184"/>
              <w:spacing w:line="273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54</w:t>
            </w:r>
          </w:p>
        </w:tc>
        <w:tc>
          <w:tcPr>
            <w:tcW w:w="6663" w:type="dxa"/>
            <w:noWrap w:val="0"/>
          </w:tcPr>
          <w:p w14:paraId="718E109A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Описание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прошлых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событий</w:t>
            </w:r>
          </w:p>
        </w:tc>
        <w:tc>
          <w:tcPr>
            <w:tcW w:w="8845" w:type="dxa"/>
            <w:noWrap w:val="0"/>
          </w:tcPr>
          <w:p w14:paraId="44616EAF">
            <w:pPr>
              <w:pStyle w:val="184"/>
              <w:spacing w:line="276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"https://uchebnik.mos.ru/material_view/lesson_templates/1312332?menuReferrer=catalogue&amp;search=Spotlight%2010%20Module%205&amp;page=2" \o "https://uchebnik.mos.ru/material_view/lesson_templates/1312332?menuReferrer=catalogue&amp;search=Spotlight%2010%20Module%205&amp;page=2"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https://uchebnik.mos.ru/material_view/lesson_templates/1312332?menuReferrer=catalog</w:t>
            </w:r>
            <w:r>
              <w:rPr>
                <w:color w:val="0000FF"/>
                <w:spacing w:val="-1"/>
                <w:sz w:val="24"/>
                <w:lang w:val="en-US"/>
              </w:rPr>
              <w:fldChar w:fldCharType="end"/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"https://uchebnik.mos.ru/material_view/lesson_templates/1312332?menuReferrer=catalogue&amp;search=Spotlight%2010%20Module%205&amp;page=2" \o "https://uchebnik.mos.ru/material_view/lesson_templates/1312332?menuReferrer=catalogue&amp;search=Spotlight%2010%20Module%205&amp;page=2"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ue&amp;search=Spotlight%2010%20Module%205&amp;page=2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72C89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2C935D49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55</w:t>
            </w:r>
          </w:p>
        </w:tc>
        <w:tc>
          <w:tcPr>
            <w:tcW w:w="6663" w:type="dxa"/>
            <w:noWrap w:val="0"/>
          </w:tcPr>
          <w:p w14:paraId="375725F2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Описание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эмоционального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состояния</w:t>
            </w:r>
          </w:p>
        </w:tc>
        <w:tc>
          <w:tcPr>
            <w:tcW w:w="8845" w:type="dxa"/>
            <w:noWrap w:val="0"/>
          </w:tcPr>
          <w:p w14:paraId="43B7B5F4">
            <w:pPr>
              <w:pStyle w:val="184"/>
              <w:spacing w:line="270" w:lineRule="exact"/>
              <w:ind w:left="108" w:right="99"/>
              <w:jc w:val="center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"https://uchebnik.mos.ru/material_view/lesson_templates/1312332?menuReferrer=catalogue&amp;search=Spotlight%2010%20Module%205&amp;page=2" \o "https://uchebnik.mos.ru/material_view/lesson_templates/1312332?menuReferrer=catalogue&amp;search=Spotlight%2010%20Module%205&amp;page=2"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https://uchebnik.mos.ru/material_view/lesson_templates/1312332?menuReferrer=catalog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66ACF50E">
            <w:pPr>
              <w:pStyle w:val="184"/>
              <w:spacing w:line="261" w:lineRule="exact"/>
              <w:ind w:left="108" w:right="98"/>
              <w:jc w:val="center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"https://uchebnik.mos.ru/material_view/lesson_templates/1312332?menuReferrer=catalogue&amp;search=Spotlight%2010%20Module%205&amp;page=2" \o "https://uchebnik.mos.ru/material_view/lesson_templates/1312332?menuReferrer=catalogue&amp;search=Spotlight%2010%20Module%205&amp;page=2"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ue&amp;search=Spotlight%2010%20Module%205&amp;page=2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35733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05947538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56</w:t>
            </w:r>
          </w:p>
        </w:tc>
        <w:tc>
          <w:tcPr>
            <w:tcW w:w="6663" w:type="dxa"/>
            <w:noWrap w:val="0"/>
          </w:tcPr>
          <w:p w14:paraId="413365C4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Путешествие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по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Темзе</w:t>
            </w:r>
          </w:p>
        </w:tc>
        <w:tc>
          <w:tcPr>
            <w:tcW w:w="8845" w:type="dxa"/>
            <w:noWrap w:val="0"/>
          </w:tcPr>
          <w:p w14:paraId="4355FD34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"https://resh.edu.ru/subject/lesson/4642/main/136563/" \o "https://resh.edu.ru/subject/lesson/4642/main/136563/"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https://resh.edu.ru/subject/lesson/4642/main/136563/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6A2E5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78B86E03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57</w:t>
            </w:r>
          </w:p>
        </w:tc>
        <w:tc>
          <w:tcPr>
            <w:tcW w:w="6663" w:type="dxa"/>
            <w:noWrap w:val="0"/>
          </w:tcPr>
          <w:p w14:paraId="21BEADED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5.</w:t>
            </w:r>
          </w:p>
        </w:tc>
        <w:tc>
          <w:tcPr>
            <w:tcW w:w="8845" w:type="dxa"/>
            <w:noWrap w:val="0"/>
          </w:tcPr>
          <w:p w14:paraId="7DC38441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"https://resh.edu.ru/subject/lesson/5622/train/136354/" \o "https://resh.edu.ru/subject/lesson/5622/train/136354/"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https://resh.edu.ru/subject/lesson/5622/train/136354/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59B4B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070084B7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58</w:t>
            </w:r>
          </w:p>
        </w:tc>
        <w:tc>
          <w:tcPr>
            <w:tcW w:w="6663" w:type="dxa"/>
            <w:noWrap w:val="0"/>
          </w:tcPr>
          <w:p w14:paraId="66F7B41F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 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5.</w:t>
            </w:r>
          </w:p>
        </w:tc>
        <w:tc>
          <w:tcPr>
            <w:tcW w:w="8845" w:type="dxa"/>
            <w:noWrap w:val="0"/>
          </w:tcPr>
          <w:p w14:paraId="366EF753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"https://resh.edu.ru/subject/lesson/5622/train/136357/" \o "https://resh.edu.ru/subject/lesson/5622/train/136357/"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https://resh.edu.ru/subject/lesson/5622/train/136357/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2BF2C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3CFF3768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59</w:t>
            </w:r>
          </w:p>
        </w:tc>
        <w:tc>
          <w:tcPr>
            <w:tcW w:w="6663" w:type="dxa"/>
            <w:noWrap w:val="0"/>
          </w:tcPr>
          <w:p w14:paraId="6590D314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 раздела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5.</w:t>
            </w:r>
          </w:p>
        </w:tc>
        <w:tc>
          <w:tcPr>
            <w:tcW w:w="8845" w:type="dxa"/>
            <w:noWrap w:val="0"/>
          </w:tcPr>
          <w:p w14:paraId="3B12BED2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"https://resh.edu.ru/subject/lesson/5622/train/136358/" \o "https://resh.edu.ru/subject/lesson/5622/train/136358/"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https://resh.edu.ru/subject/lesson/5622/train/136358/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4549D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8" w:type="dxa"/>
            <w:noWrap w:val="0"/>
          </w:tcPr>
          <w:p w14:paraId="0D3F5F99">
            <w:pPr>
              <w:pStyle w:val="184"/>
              <w:spacing w:line="273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60</w:t>
            </w:r>
          </w:p>
        </w:tc>
        <w:tc>
          <w:tcPr>
            <w:tcW w:w="6663" w:type="dxa"/>
            <w:noWrap w:val="0"/>
          </w:tcPr>
          <w:p w14:paraId="7F9A1678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Контрольная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работа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по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разделу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5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«Путешествия»</w:t>
            </w:r>
          </w:p>
        </w:tc>
        <w:tc>
          <w:tcPr>
            <w:tcW w:w="8845" w:type="dxa"/>
            <w:noWrap w:val="0"/>
          </w:tcPr>
          <w:p w14:paraId="4EF8C7B2">
            <w:pPr>
              <w:pStyle w:val="184"/>
              <w:spacing w:line="27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"https://resh.edu.ru/subject/lesson/5622/control/1/" \o "https://resh.edu.ru/subject/lesson/5622/control/1/"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https://resh.edu.ru/subject/lesson/5622/control/1/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  <w:r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"https://resh.edu.ru/subject/lesson/5622/control/2/" \o "https://resh.edu.ru/subject/lesson/5622/control/2/"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</w:rPr>
              <w:t>https://resh.edu.ru/subject/lesson/5622/control/2/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</w:p>
        </w:tc>
      </w:tr>
      <w:tr w14:paraId="74837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46B0DAB0">
            <w:pPr>
              <w:pStyle w:val="184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15508" w:type="dxa"/>
            <w:gridSpan w:val="2"/>
            <w:noWrap w:val="0"/>
          </w:tcPr>
          <w:p w14:paraId="5CD2E499">
            <w:pPr>
              <w:pStyle w:val="184"/>
              <w:spacing w:line="256" w:lineRule="exact"/>
              <w:ind w:left="5884" w:right="5875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Здоровый образ жизни.</w:t>
            </w:r>
          </w:p>
        </w:tc>
      </w:tr>
      <w:tr w14:paraId="276B6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  <w:noWrap w:val="0"/>
          </w:tcPr>
          <w:p w14:paraId="74497911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61</w:t>
            </w:r>
          </w:p>
        </w:tc>
        <w:tc>
          <w:tcPr>
            <w:tcW w:w="6663" w:type="dxa"/>
            <w:noWrap w:val="0"/>
          </w:tcPr>
          <w:p w14:paraId="545F0389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Фруктово-овощная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радуга</w:t>
            </w:r>
          </w:p>
        </w:tc>
        <w:tc>
          <w:tcPr>
            <w:tcW w:w="8845" w:type="dxa"/>
            <w:noWrap w:val="0"/>
          </w:tcPr>
          <w:p w14:paraId="4959437F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"https://uchebnik.mos.ru/material_view/lesson_templates/1389375?menuReferrer=catalogue&amp;page=3&amp;search=Spotlight%2010%20module%206" \o "https://uchebnik.mos.ru/material_view/lesson_templates/1389375?menuReferrer=catalogue&amp;page=3&amp;search=Spotlight%2010%20module%206"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https://uchebnik.mos.ru/material_view/lesson_templates/1389375?menuReferrer=catalog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44445FF0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"https://uchebnik.mos.ru/material_view/lesson_templates/1389375?menuReferrer=catalogue&amp;page=3&amp;search=Spotlight%2010%20module%206" \o "https://uchebnik.mos.ru/material_view/lesson_templates/1389375?menuReferrer=catalogue&amp;page=3&amp;search=Spotlight%2010%20module%206"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ue&amp;page=3&amp;search=Spotlight%2010%20module%206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1CAF8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3EF5BF4A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62</w:t>
            </w:r>
          </w:p>
        </w:tc>
        <w:tc>
          <w:tcPr>
            <w:tcW w:w="6663" w:type="dxa"/>
            <w:noWrap w:val="0"/>
          </w:tcPr>
          <w:p w14:paraId="6D6E511E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Правила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здорового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питания</w:t>
            </w:r>
          </w:p>
        </w:tc>
        <w:tc>
          <w:tcPr>
            <w:tcW w:w="8845" w:type="dxa"/>
            <w:noWrap w:val="0"/>
          </w:tcPr>
          <w:p w14:paraId="4AEA4803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"https://uchebnik.mos.ru/material_view/lesson_templates/1651502?menuReferrer=catalogue&amp;page=3&amp;search=Spotlight%2010%20module%206" \o "https://uchebnik.mos.ru/material_view/lesson_templates/1651502?menuReferrer=catalogue&amp;page=3&amp;search=Spotlight%2010%20module%206"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https://uchebnik.mos.ru/material_view/lesson_templates/1651502?menuReferrer=catalog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69A98CB9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"https://uchebnik.mos.ru/material_view/lesson_templates/1651502?menuReferrer=catalogue&amp;page=3&amp;search=Spotlight%2010%20module%206" \o "https://uchebnik.mos.ru/material_view/lesson_templates/1651502?menuReferrer=catalogue&amp;page=3&amp;search=Spotlight%2010%20module%206"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ue&amp;page=3&amp;search=Spotlight%2010%20module%206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59AD0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263A0A07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63</w:t>
            </w:r>
          </w:p>
        </w:tc>
        <w:tc>
          <w:tcPr>
            <w:tcW w:w="6663" w:type="dxa"/>
            <w:noWrap w:val="0"/>
          </w:tcPr>
          <w:p w14:paraId="74B7B377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Условные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предложения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0,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1,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вида</w:t>
            </w:r>
          </w:p>
        </w:tc>
        <w:tc>
          <w:tcPr>
            <w:tcW w:w="8845" w:type="dxa"/>
            <w:noWrap w:val="0"/>
          </w:tcPr>
          <w:p w14:paraId="53237E3A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"https://resh.edu.ru/subject/lesson/6344/train/136630/" \o "https://resh.edu.ru/subject/lesson/6344/train/136630/"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https://resh.edu.ru/subject/lesson/6344/train/136630/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6B467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6312087D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64</w:t>
            </w:r>
          </w:p>
        </w:tc>
        <w:tc>
          <w:tcPr>
            <w:tcW w:w="6663" w:type="dxa"/>
            <w:noWrap w:val="0"/>
          </w:tcPr>
          <w:p w14:paraId="2B49DA41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Коллокации</w:t>
            </w:r>
          </w:p>
        </w:tc>
        <w:tc>
          <w:tcPr>
            <w:tcW w:w="8845" w:type="dxa"/>
            <w:noWrap w:val="0"/>
          </w:tcPr>
          <w:p w14:paraId="653765C7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"https://resh.edu.ru/subject/lesson/6344/train/136631/" \o "https://resh.edu.ru/subject/lesson/6344/train/136631/"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https://resh.edu.ru/subject/lesson/6344/train/136631/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51CEE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66331D81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65</w:t>
            </w:r>
          </w:p>
        </w:tc>
        <w:tc>
          <w:tcPr>
            <w:tcW w:w="6663" w:type="dxa"/>
            <w:noWrap w:val="0"/>
          </w:tcPr>
          <w:p w14:paraId="08216CFF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Ч.Диккенс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«Оливер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Твист»</w:t>
            </w:r>
          </w:p>
        </w:tc>
        <w:tc>
          <w:tcPr>
            <w:tcW w:w="8845" w:type="dxa"/>
            <w:noWrap w:val="0"/>
          </w:tcPr>
          <w:p w14:paraId="1A226577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"https://uchebnik.mos.ru/material_view/lesson_templates/1405642?menuReferrer=catalogue&amp;search=Spotlight%2010%20Module%206&amp;page=2" \o "https://uchebnik.mos.ru/material_view/lesson_templates/1405642?menuReferrer=catalogue&amp;search=Spotlight%2010%20Module%206&amp;page=2"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https://uchebnik.mos.ru/material_view/lesson_templates/1405642?menuReferrer=catalog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79369F6D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"https://uchebnik.mos.ru/material_view/lesson_templates/1405642?menuReferrer=catalogue&amp;search=Spotlight%2010%20Module%206&amp;page=2" \o "https://uchebnik.mos.ru/material_view/lesson_templates/1405642?menuReferrer=catalogue&amp;search=Spotlight%2010%20Module%206&amp;page=2"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ue&amp;search=Spotlight%2010%20Module%206&amp;page=2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48F87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  <w:noWrap w:val="0"/>
          </w:tcPr>
          <w:p w14:paraId="33968FB0">
            <w:pPr>
              <w:pStyle w:val="184"/>
              <w:spacing w:line="258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66</w:t>
            </w:r>
          </w:p>
        </w:tc>
        <w:tc>
          <w:tcPr>
            <w:tcW w:w="6663" w:type="dxa"/>
            <w:noWrap w:val="0"/>
          </w:tcPr>
          <w:p w14:paraId="5C535651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Составление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отзыва</w:t>
            </w:r>
          </w:p>
        </w:tc>
        <w:tc>
          <w:tcPr>
            <w:tcW w:w="8845" w:type="dxa"/>
            <w:noWrap w:val="0"/>
          </w:tcPr>
          <w:p w14:paraId="3641D4CD">
            <w:pPr>
              <w:pStyle w:val="184"/>
              <w:spacing w:line="258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"https://uchebnik.mos.ru/material_view/lesson_templates/1420718?menuReferrer=catalogue&amp;search=Spotlight%2010%20Module%206&amp;page=2" \o "https://uchebnik.mos.ru/material_view/lesson_templates/1420718?menuReferrer=catalogue&amp;search=Spotlight%2010%20Module%206&amp;page=2"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https://uchebnik.mos.ru/material_view/lesson_templates/1420718?menuReferrer=catalog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</w:tbl>
    <w:p w14:paraId="1B42E2DB">
      <w:pPr>
        <w:spacing w:line="258" w:lineRule="exact"/>
        <w:rPr>
          <w:sz w:val="24"/>
        </w:rPr>
        <w:sectPr>
          <w:pgSz w:w="16840" w:h="11910" w:orient="landscape"/>
          <w:pgMar w:top="1100" w:right="80" w:bottom="280" w:left="180" w:header="720" w:footer="720" w:gutter="0"/>
          <w:cols w:space="720" w:num="1"/>
          <w:docGrid w:linePitch="360" w:charSpace="0"/>
        </w:sectPr>
      </w:pPr>
    </w:p>
    <w:p w14:paraId="7E34DA73">
      <w:pPr>
        <w:pStyle w:val="23"/>
        <w:rPr>
          <w:sz w:val="20"/>
        </w:rPr>
      </w:pPr>
    </w:p>
    <w:p w14:paraId="69769BB8">
      <w:pPr>
        <w:pStyle w:val="23"/>
        <w:rPr>
          <w:sz w:val="20"/>
        </w:rPr>
      </w:pPr>
    </w:p>
    <w:p w14:paraId="7D0D8833">
      <w:pPr>
        <w:pStyle w:val="23"/>
        <w:spacing w:before="9"/>
        <w:rPr>
          <w:sz w:val="11"/>
        </w:rPr>
      </w:pPr>
    </w:p>
    <w:tbl>
      <w:tblPr>
        <w:tblStyle w:val="182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663"/>
        <w:gridCol w:w="8845"/>
      </w:tblGrid>
      <w:tr w14:paraId="3DC6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2B8058E6">
            <w:pPr>
              <w:pStyle w:val="184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6663" w:type="dxa"/>
            <w:noWrap w:val="0"/>
          </w:tcPr>
          <w:p w14:paraId="68410EE8">
            <w:pPr>
              <w:pStyle w:val="184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8845" w:type="dxa"/>
            <w:noWrap w:val="0"/>
          </w:tcPr>
          <w:p w14:paraId="5F586581">
            <w:pPr>
              <w:pStyle w:val="184"/>
              <w:spacing w:line="256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"https://uchebnik.mos.ru/material_view/lesson_templates/1420718?menuReferrer=catalogue&amp;search=Spotlight%2010%20Module%206&amp;page=2" \o "https://uchebnik.mos.ru/material_view/lesson_templates/1420718?menuReferrer=catalogue&amp;search=Spotlight%2010%20Module%206&amp;page=2"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ue&amp;search=Spotlight%2010%20Module%206&amp;page=2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5F94D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209257E6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67</w:t>
            </w:r>
          </w:p>
        </w:tc>
        <w:tc>
          <w:tcPr>
            <w:tcW w:w="6663" w:type="dxa"/>
            <w:noWrap w:val="0"/>
          </w:tcPr>
          <w:p w14:paraId="3130B527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Составление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отзыва</w:t>
            </w:r>
          </w:p>
        </w:tc>
        <w:tc>
          <w:tcPr>
            <w:tcW w:w="8845" w:type="dxa"/>
            <w:noWrap w:val="0"/>
          </w:tcPr>
          <w:p w14:paraId="4A0297FB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"https://uchebnik.mos.ru/material_view/lesson_templates/1420718?menuReferrer=catalogue&amp;search=Spotlight%2010%20Module%206&amp;page=2" \o "https://uchebnik.mos.ru/material_view/lesson_templates/1420718?menuReferrer=catalogue&amp;search=Spotlight%2010%20Module%206&amp;page=2"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https://uchebnik.mos.ru/material_view/lesson_templates/1420718?menuReferrer=catalog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49FDBC80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"https://uchebnik.mos.ru/material_view/lesson_templates/1420718?menuReferrer=catalogue&amp;search=Spotlight%2010%20Module%206&amp;page=2" \o "https://uchebnik.mos.ru/material_view/lesson_templates/1420718?menuReferrer=catalogue&amp;search=Spotlight%2010%20Module%206&amp;page=2"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ue&amp;search=Spotlight%2010%20Module%206&amp;page=2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37080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4F3CA646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6663" w:type="dxa"/>
            <w:noWrap w:val="0"/>
          </w:tcPr>
          <w:p w14:paraId="638F3321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Экологически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чистые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продукты</w:t>
            </w:r>
          </w:p>
        </w:tc>
        <w:tc>
          <w:tcPr>
            <w:tcW w:w="8845" w:type="dxa"/>
            <w:noWrap w:val="0"/>
          </w:tcPr>
          <w:p w14:paraId="3EEFDCD6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"https://uchebnik.mos.ru/composer3/lesson/1480743/view" \o "https://uchebnik.mos.ru/composer3/lesson/1480743/view"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https://uchebnik.mos.ru/composer3/lesson/1480743/view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5149F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7AFC4FA6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69</w:t>
            </w:r>
          </w:p>
        </w:tc>
        <w:tc>
          <w:tcPr>
            <w:tcW w:w="6663" w:type="dxa"/>
            <w:noWrap w:val="0"/>
          </w:tcPr>
          <w:p w14:paraId="4FDE29B3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6.</w:t>
            </w:r>
          </w:p>
        </w:tc>
        <w:tc>
          <w:tcPr>
            <w:tcW w:w="8845" w:type="dxa"/>
            <w:noWrap w:val="0"/>
          </w:tcPr>
          <w:p w14:paraId="0A1FAEF6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"https://resh.edu.ru/subject/lesson/6344/train/136639/" \o "https://resh.edu.ru/subject/lesson/6344/train/136639/"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https://resh.edu.ru/subject/lesson/6344/train/136639/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246B8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8" w:type="dxa"/>
            <w:noWrap w:val="0"/>
          </w:tcPr>
          <w:p w14:paraId="6934374C">
            <w:pPr>
              <w:pStyle w:val="184"/>
              <w:spacing w:line="258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70</w:t>
            </w:r>
          </w:p>
        </w:tc>
        <w:tc>
          <w:tcPr>
            <w:tcW w:w="6663" w:type="dxa"/>
            <w:noWrap w:val="0"/>
          </w:tcPr>
          <w:p w14:paraId="2478103F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6.</w:t>
            </w:r>
          </w:p>
        </w:tc>
        <w:tc>
          <w:tcPr>
            <w:tcW w:w="8845" w:type="dxa"/>
            <w:noWrap w:val="0"/>
          </w:tcPr>
          <w:p w14:paraId="71D99A70">
            <w:pPr>
              <w:pStyle w:val="184"/>
              <w:spacing w:line="258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"https://resh.edu.ru/subject/lesson/6344/train/136635/" \o "https://resh.edu.ru/subject/lesson/6344/train/136635/"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https://resh.edu.ru/subject/lesson/6344/train/136635/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53883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8" w:type="dxa"/>
            <w:tcBorders>
              <w:bottom w:val="single" w:color="000000" w:sz="6" w:space="0"/>
            </w:tcBorders>
            <w:noWrap w:val="0"/>
          </w:tcPr>
          <w:p w14:paraId="22B1D758">
            <w:pPr>
              <w:pStyle w:val="184"/>
              <w:spacing w:line="253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71</w:t>
            </w:r>
          </w:p>
        </w:tc>
        <w:tc>
          <w:tcPr>
            <w:tcW w:w="6663" w:type="dxa"/>
            <w:tcBorders>
              <w:bottom w:val="single" w:color="000000" w:sz="6" w:space="0"/>
            </w:tcBorders>
            <w:noWrap w:val="0"/>
          </w:tcPr>
          <w:p w14:paraId="6F1E4780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 раздела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6.</w:t>
            </w:r>
          </w:p>
        </w:tc>
        <w:tc>
          <w:tcPr>
            <w:tcW w:w="8845" w:type="dxa"/>
            <w:tcBorders>
              <w:bottom w:val="single" w:color="000000" w:sz="6" w:space="0"/>
            </w:tcBorders>
            <w:noWrap w:val="0"/>
          </w:tcPr>
          <w:p w14:paraId="19E0AD6E">
            <w:pPr>
              <w:pStyle w:val="184"/>
              <w:spacing w:line="253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"https://resh.edu.ru/subject/lesson/6344/train/136643/" \o "https://resh.edu.ru/subject/lesson/6344/train/136643/"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https://resh.edu.ru/subject/lesson/6344/train/136643/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4E2E5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8" w:type="dxa"/>
            <w:tcBorders>
              <w:top w:val="single" w:color="000000" w:sz="6" w:space="0"/>
            </w:tcBorders>
            <w:noWrap w:val="0"/>
          </w:tcPr>
          <w:p w14:paraId="693178DA">
            <w:pPr>
              <w:pStyle w:val="184"/>
              <w:spacing w:line="268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72</w:t>
            </w:r>
          </w:p>
        </w:tc>
        <w:tc>
          <w:tcPr>
            <w:tcW w:w="6663" w:type="dxa"/>
            <w:tcBorders>
              <w:top w:val="single" w:color="000000" w:sz="6" w:space="0"/>
            </w:tcBorders>
            <w:noWrap w:val="0"/>
          </w:tcPr>
          <w:p w14:paraId="1D1E937F">
            <w:pPr>
              <w:pStyle w:val="184"/>
              <w:spacing w:line="244" w:lineRule="exact"/>
              <w:rPr>
                <w:u w:val="none"/>
              </w:rPr>
            </w:pPr>
            <w:r>
              <w:rPr>
                <w:u w:val="none"/>
              </w:rPr>
              <w:t>Контрольная работа по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разделу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6 «Здоровое питание»</w:t>
            </w:r>
          </w:p>
        </w:tc>
        <w:tc>
          <w:tcPr>
            <w:tcW w:w="8845" w:type="dxa"/>
            <w:tcBorders>
              <w:top w:val="single" w:color="000000" w:sz="6" w:space="0"/>
            </w:tcBorders>
            <w:noWrap w:val="0"/>
          </w:tcPr>
          <w:p w14:paraId="0A4F7812">
            <w:pPr>
              <w:pStyle w:val="184"/>
              <w:spacing w:line="268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"https://resh.edu.ru/subject/lesson/4644/control/1/" \o "https://resh.edu.ru/subject/lesson/4644/control/1/"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https://resh.edu.ru/subject/lesson/4644/control/1/</w:t>
            </w:r>
            <w:r>
              <w:rPr>
                <w:color w:val="0000FF"/>
                <w:sz w:val="24"/>
              </w:rPr>
              <w:fldChar w:fldCharType="end"/>
            </w:r>
          </w:p>
          <w:p w14:paraId="06A914D3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"https://resh.edu.ru/subject/lesson/4644/control/2/" \o "https://resh.edu.ru/subject/lesson/4644/control/2/"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https://resh.edu.ru/subject/lesson/4644/control/2/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69D9F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06DE1833">
            <w:pPr>
              <w:pStyle w:val="184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15508" w:type="dxa"/>
            <w:gridSpan w:val="2"/>
            <w:noWrap w:val="0"/>
          </w:tcPr>
          <w:p w14:paraId="4F254777">
            <w:pPr>
              <w:pStyle w:val="184"/>
              <w:spacing w:line="256" w:lineRule="exact"/>
              <w:ind w:right="5875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 xml:space="preserve">                                                                  Раздел.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Молодёжь в современном обществе.</w:t>
            </w:r>
          </w:p>
        </w:tc>
      </w:tr>
      <w:tr w14:paraId="7FC48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62320044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73</w:t>
            </w:r>
          </w:p>
        </w:tc>
        <w:tc>
          <w:tcPr>
            <w:tcW w:w="6663" w:type="dxa"/>
            <w:noWrap w:val="0"/>
          </w:tcPr>
          <w:p w14:paraId="0BC2FF2E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Подростки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видеоигры</w:t>
            </w:r>
          </w:p>
        </w:tc>
        <w:tc>
          <w:tcPr>
            <w:tcW w:w="8845" w:type="dxa"/>
            <w:noWrap w:val="0"/>
          </w:tcPr>
          <w:p w14:paraId="21023DE7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"https://resh.edu.ru/subject/lesson/6277/train/136773/" \o "https://resh.edu.ru/subject/lesson/6277/train/136773/"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https://resh.edu.ru/subject/lesson/6277/train/136773/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79753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708" w:type="dxa"/>
            <w:noWrap w:val="0"/>
          </w:tcPr>
          <w:p w14:paraId="108806E8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74</w:t>
            </w:r>
          </w:p>
        </w:tc>
        <w:tc>
          <w:tcPr>
            <w:tcW w:w="6663" w:type="dxa"/>
            <w:noWrap w:val="0"/>
          </w:tcPr>
          <w:p w14:paraId="5CC04882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Театр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короля Георга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представляет…</w:t>
            </w:r>
          </w:p>
        </w:tc>
        <w:tc>
          <w:tcPr>
            <w:tcW w:w="8845" w:type="dxa"/>
            <w:noWrap w:val="0"/>
          </w:tcPr>
          <w:p w14:paraId="64EB8A71">
            <w:pPr>
              <w:pStyle w:val="184"/>
              <w:spacing w:line="240" w:lineRule="auto"/>
              <w:ind w:left="110"/>
              <w:rPr>
                <w:rFonts w:ascii="Calibri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"https://uchebnik.mos.ru/material_view/atomic_objects/8713390?menuReferrer=catalogue&amp;search=Spotlight%2010%20module%207b" \o "https://uchebnik.mos.ru/material_view/atomic_objects/8713390?menuReferrer=catalogue&amp;search=Spotlight%2010%20module%207b"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1"/>
                <w:lang w:val="en-US"/>
              </w:rPr>
              <w:t>https://uchebnik.mos.ru/material_view/atomic_objects/8713390?menuReferrer=catalogue&amp;se</w:t>
            </w:r>
            <w:r>
              <w:rPr>
                <w:rFonts w:ascii="Calibri"/>
                <w:color w:val="0000FF"/>
                <w:spacing w:val="-1"/>
                <w:lang w:val="en-US"/>
              </w:rPr>
              <w:fldChar w:fldCharType="end"/>
            </w:r>
            <w:r>
              <w:rPr>
                <w:rFonts w:ascii="Calibri"/>
                <w:color w:val="0000FF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"https://uchebnik.mos.ru/material_view/atomic_objects/8713390?menuReferrer=catalogue&amp;search=Spotlight%2010%20module%207b" \o "https://uchebnik.mos.ru/material_view/atomic_objects/8713390?menuReferrer=catalogue&amp;search=Spotlight%2010%20module%207b" </w:instrText>
            </w:r>
            <w:r>
              <w:fldChar w:fldCharType="separate"/>
            </w:r>
            <w:r>
              <w:rPr>
                <w:rFonts w:ascii="Calibri"/>
                <w:color w:val="0000FF"/>
                <w:lang w:val="en-US"/>
              </w:rPr>
              <w:t>arch=Spotlight%2010%20module%207b</w:t>
            </w:r>
            <w:r>
              <w:rPr>
                <w:rFonts w:ascii="Calibri"/>
                <w:color w:val="0000FF"/>
                <w:lang w:val="en-US"/>
              </w:rPr>
              <w:fldChar w:fldCharType="end"/>
            </w:r>
          </w:p>
          <w:p w14:paraId="39C67FAC">
            <w:pPr>
              <w:pStyle w:val="184"/>
              <w:spacing w:before="3" w:line="240" w:lineRule="auto"/>
              <w:ind w:left="0"/>
              <w:rPr>
                <w:sz w:val="23"/>
                <w:u w:val="none"/>
                <w:lang w:val="en-US"/>
              </w:rPr>
            </w:pPr>
          </w:p>
          <w:p w14:paraId="6BE71673">
            <w:pPr>
              <w:pStyle w:val="184"/>
              <w:spacing w:before="1" w:line="240" w:lineRule="auto"/>
              <w:ind w:left="110"/>
              <w:rPr>
                <w:rFonts w:ascii="Calibri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"https://uchebnik.mos.ru/material_view/lesson_templates/714129?menuReferrer=catalogue&amp;search=Spotlight%2010%20module%207b" \o "https://uchebnik.mos.ru/material_view/lesson_templates/714129?menuReferrer=catalogue&amp;search=Spotlight%2010%20module%207b"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1"/>
                <w:lang w:val="en-US"/>
              </w:rPr>
              <w:t>https://uchebnik.mos.ru/material_view/lesson_templates/714129?menuReferrer=catalogue&amp;s</w:t>
            </w:r>
            <w:r>
              <w:rPr>
                <w:rFonts w:ascii="Calibri"/>
                <w:color w:val="0000FF"/>
                <w:spacing w:val="-1"/>
                <w:lang w:val="en-US"/>
              </w:rPr>
              <w:fldChar w:fldCharType="end"/>
            </w:r>
            <w:r>
              <w:rPr>
                <w:rFonts w:ascii="Calibri"/>
                <w:color w:val="0000FF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"https://uchebnik.mos.ru/material_view/lesson_templates/714129?menuReferrer=catalogue&amp;search=Spotlight%2010%20module%207b" \o "https://uchebnik.mos.ru/material_view/lesson_templates/714129?menuReferrer=catalogue&amp;search=Spotlight%2010%20module%207b" </w:instrText>
            </w:r>
            <w:r>
              <w:fldChar w:fldCharType="separate"/>
            </w:r>
            <w:r>
              <w:rPr>
                <w:rFonts w:ascii="Calibri"/>
                <w:color w:val="0000FF"/>
                <w:lang w:val="en-US"/>
              </w:rPr>
              <w:t>earch=Spotlight%2010%20module%207b</w:t>
            </w:r>
            <w:r>
              <w:rPr>
                <w:rFonts w:ascii="Calibri"/>
                <w:color w:val="0000FF"/>
                <w:lang w:val="en-US"/>
              </w:rPr>
              <w:fldChar w:fldCharType="end"/>
            </w:r>
          </w:p>
        </w:tc>
      </w:tr>
      <w:tr w14:paraId="04481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49E527E0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75</w:t>
            </w:r>
          </w:p>
        </w:tc>
        <w:tc>
          <w:tcPr>
            <w:tcW w:w="6663" w:type="dxa"/>
            <w:noWrap w:val="0"/>
          </w:tcPr>
          <w:p w14:paraId="161D1602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Страдательный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залог</w:t>
            </w:r>
          </w:p>
        </w:tc>
        <w:tc>
          <w:tcPr>
            <w:tcW w:w="8845" w:type="dxa"/>
            <w:noWrap w:val="0"/>
          </w:tcPr>
          <w:p w14:paraId="0A7E02DB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"https://uchebnik.mos.ru/material_view/lesson_templates/1447247?menuReferrer=catalogue&amp;search=Spotlight%2010%20Module%207&amp;page=2" \o "https://uchebnik.mos.ru/material_view/lesson_templates/1447247?menuReferrer=catalogue&amp;search=Spotlight%2010%20Module%207&amp;page=2"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https://uchebnik.mos.ru/material_view/lesson_templates/1447247?menuReferrer=catalog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0FE26BDC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"https://uchebnik.mos.ru/material_view/lesson_templates/1447247?menuReferrer=catalogue&amp;search=Spotlight%2010%20Module%207&amp;page=2" \o "https://uchebnik.mos.ru/material_view/lesson_templates/1447247?menuReferrer=catalogue&amp;search=Spotlight%2010%20Module%207&amp;page=2"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ue&amp;search=Spotlight%2010%20Module%207&amp;page=2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20F88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7BE0A182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76</w:t>
            </w:r>
          </w:p>
        </w:tc>
        <w:tc>
          <w:tcPr>
            <w:tcW w:w="6663" w:type="dxa"/>
            <w:noWrap w:val="0"/>
          </w:tcPr>
          <w:p w14:paraId="3A82D3DD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Словообразование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(сложные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прилагательные)</w:t>
            </w:r>
          </w:p>
        </w:tc>
        <w:tc>
          <w:tcPr>
            <w:tcW w:w="8845" w:type="dxa"/>
            <w:noWrap w:val="0"/>
          </w:tcPr>
          <w:p w14:paraId="6700E8CB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"https://uchebnik.mos.ru/material/app/106164?menuReferrer=catalogue&amp;search=Spotlight%2010%20Module%207&amp;page=2" \o "https://uchebnik.mos.ru/material/app/106164?menuReferrer=catalogue&amp;search=Spotlight%2010%20Module%207&amp;page=2"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https://uchebnik.mos.ru/material/app/106164?menuReferrer=catalogue&amp;search=Spotligh</w:t>
            </w:r>
            <w:r>
              <w:rPr>
                <w:color w:val="0000FF"/>
                <w:sz w:val="24"/>
              </w:rPr>
              <w:fldChar w:fldCharType="end"/>
            </w:r>
          </w:p>
          <w:p w14:paraId="6453E7C2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"https://uchebnik.mos.ru/material/app/106164?menuReferrer=catalogue&amp;search=Spotlight%2010%20Module%207&amp;page=2" \o "https://uchebnik.mos.ru/material/app/106164?menuReferrer=catalogue&amp;search=Spotlight%2010%20Module%207&amp;page=2"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t%2010%20Module%207&amp;page=2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1CF40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08" w:type="dxa"/>
            <w:noWrap w:val="0"/>
          </w:tcPr>
          <w:p w14:paraId="177F301E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77</w:t>
            </w:r>
          </w:p>
        </w:tc>
        <w:tc>
          <w:tcPr>
            <w:tcW w:w="6663" w:type="dxa"/>
            <w:noWrap w:val="0"/>
          </w:tcPr>
          <w:p w14:paraId="6E2975FE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Г.Леру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«Призрак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Оперы»</w:t>
            </w:r>
          </w:p>
        </w:tc>
        <w:tc>
          <w:tcPr>
            <w:tcW w:w="8845" w:type="dxa"/>
            <w:noWrap w:val="0"/>
          </w:tcPr>
          <w:p w14:paraId="0B8B855E">
            <w:pPr>
              <w:pStyle w:val="184"/>
              <w:spacing w:line="240" w:lineRule="auto"/>
              <w:ind w:left="110"/>
              <w:rPr>
                <w:sz w:val="24"/>
                <w:u w:val="none"/>
                <w:lang w:val="en-US"/>
              </w:rPr>
            </w:pPr>
            <w:r>
              <w:rPr>
                <w:color w:val="0000FF"/>
                <w:spacing w:val="-1"/>
                <w:sz w:val="24"/>
                <w:lang w:val="en-US"/>
              </w:rPr>
              <w:t>https://uchebnik.mos.ru/material_view/lesson_templates/1522354?menuReferrer=catalog</w:t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rPr>
                <w:color w:val="0000FF"/>
                <w:sz w:val="24"/>
                <w:lang w:val="en-US"/>
              </w:rPr>
              <w:t>ue&amp;search=Spotlight%2010%20Module%207&amp;page=2</w:t>
            </w:r>
          </w:p>
          <w:p w14:paraId="7679E429">
            <w:pPr>
              <w:pStyle w:val="184"/>
              <w:spacing w:line="270" w:lineRule="atLeas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"https://uchebnik.mos.ru/material_view/lesson_templates/1447247?menuReferrer=catalogue&amp;search=Spotlight%2010%20Module%207&amp;page=2" \o "https://uchebnik.mos.ru/material_view/lesson_templates/1447247?menuReferrer=catalogue&amp;search=Spotlight%2010%20Module%207&amp;page=2"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https://uchebnik.mos.ru/material_view/lesson_templates/1447247?menuReferrer=catalog</w:t>
            </w:r>
            <w:r>
              <w:rPr>
                <w:color w:val="0000FF"/>
                <w:spacing w:val="-1"/>
                <w:sz w:val="24"/>
                <w:lang w:val="en-US"/>
              </w:rPr>
              <w:fldChar w:fldCharType="end"/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"https://uchebnik.mos.ru/material_view/lesson_templates/1447247?menuReferrer=catalogue&amp;search=Spotlight%2010%20Module%207&amp;page=2" \o "https://uchebnik.mos.ru/material_view/lesson_templates/1447247?menuReferrer=catalogue&amp;search=Spotlight%2010%20Module%207&amp;page=2"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ue&amp;search=Spotlight%2010%20Module%207&amp;page=2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6FDDA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8" w:type="dxa"/>
            <w:noWrap w:val="0"/>
          </w:tcPr>
          <w:p w14:paraId="38F5D619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78</w:t>
            </w:r>
          </w:p>
        </w:tc>
        <w:tc>
          <w:tcPr>
            <w:tcW w:w="6663" w:type="dxa"/>
            <w:noWrap w:val="0"/>
          </w:tcPr>
          <w:p w14:paraId="19719FCB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Рекомендую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посмотреть</w:t>
            </w:r>
          </w:p>
        </w:tc>
        <w:tc>
          <w:tcPr>
            <w:tcW w:w="8845" w:type="dxa"/>
            <w:noWrap w:val="0"/>
          </w:tcPr>
          <w:p w14:paraId="42217523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"https://resh.edu.ru/subject/lesson/4647/train/137181/" \o "https://resh.edu.ru/subject/lesson/4647/train/137181/"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https://resh.edu.ru/subject/lesson/4647/train/137181/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3207D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42684118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79</w:t>
            </w:r>
          </w:p>
        </w:tc>
        <w:tc>
          <w:tcPr>
            <w:tcW w:w="6663" w:type="dxa"/>
            <w:noWrap w:val="0"/>
          </w:tcPr>
          <w:p w14:paraId="2DA6004D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Рекомендую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прочитать</w:t>
            </w:r>
          </w:p>
        </w:tc>
        <w:tc>
          <w:tcPr>
            <w:tcW w:w="8845" w:type="dxa"/>
            <w:noWrap w:val="0"/>
          </w:tcPr>
          <w:p w14:paraId="36B7521E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"https://resh.edu.ru/subject/lesson/4646/train/137015/" \o "https://resh.edu.ru/subject/lesson/4646/train/137015/"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https://resh.edu.ru/subject/lesson/4646/train/137015/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670A6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  <w:noWrap w:val="0"/>
          </w:tcPr>
          <w:p w14:paraId="728BD3C2">
            <w:pPr>
              <w:pStyle w:val="184"/>
              <w:spacing w:line="258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80</w:t>
            </w:r>
          </w:p>
        </w:tc>
        <w:tc>
          <w:tcPr>
            <w:tcW w:w="6663" w:type="dxa"/>
            <w:noWrap w:val="0"/>
          </w:tcPr>
          <w:p w14:paraId="2E374D70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Музей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мадам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Тюссо</w:t>
            </w:r>
          </w:p>
        </w:tc>
        <w:tc>
          <w:tcPr>
            <w:tcW w:w="8845" w:type="dxa"/>
            <w:noWrap w:val="0"/>
          </w:tcPr>
          <w:p w14:paraId="3EAAC243">
            <w:pPr>
              <w:pStyle w:val="184"/>
              <w:spacing w:line="258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"https://resh.edu.ru/subject/lesson/4647/main/137157/" \o "https://resh.edu.ru/subject/lesson/4647/main/137157/"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https://resh.edu.ru/subject/lesson/4647/main/137157/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4CAED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7C64B21A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81</w:t>
            </w:r>
          </w:p>
        </w:tc>
        <w:tc>
          <w:tcPr>
            <w:tcW w:w="6663" w:type="dxa"/>
            <w:noWrap w:val="0"/>
          </w:tcPr>
          <w:p w14:paraId="0731075F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7.</w:t>
            </w:r>
          </w:p>
        </w:tc>
        <w:tc>
          <w:tcPr>
            <w:tcW w:w="8845" w:type="dxa"/>
            <w:noWrap w:val="0"/>
          </w:tcPr>
          <w:p w14:paraId="765A7128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"https://resh.edu.ru/subject/lesson/6346/train/137278/" \o "https://resh.edu.ru/subject/lesson/6346/train/137278/"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https://resh.edu.ru/subject/lesson/6346/train/137278/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6D93E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2FB9271F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82</w:t>
            </w:r>
          </w:p>
        </w:tc>
        <w:tc>
          <w:tcPr>
            <w:tcW w:w="6663" w:type="dxa"/>
            <w:noWrap w:val="0"/>
          </w:tcPr>
          <w:p w14:paraId="6E926ED2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7.</w:t>
            </w:r>
          </w:p>
        </w:tc>
        <w:tc>
          <w:tcPr>
            <w:tcW w:w="8845" w:type="dxa"/>
            <w:noWrap w:val="0"/>
          </w:tcPr>
          <w:p w14:paraId="38A508FD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"https://resh.edu.ru/subject/lesson/6346/train/137265/" \o "https://resh.edu.ru/subject/lesson/6346/train/137265/"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https://resh.edu.ru/subject/lesson/6346/train/137265/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59D74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7CE8BDBD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83</w:t>
            </w:r>
          </w:p>
        </w:tc>
        <w:tc>
          <w:tcPr>
            <w:tcW w:w="6663" w:type="dxa"/>
            <w:noWrap w:val="0"/>
          </w:tcPr>
          <w:p w14:paraId="558E7549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 раздела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7.</w:t>
            </w:r>
          </w:p>
        </w:tc>
        <w:tc>
          <w:tcPr>
            <w:tcW w:w="8845" w:type="dxa"/>
            <w:noWrap w:val="0"/>
          </w:tcPr>
          <w:p w14:paraId="0DD6AA8B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"https://resh.edu.ru/subject/lesson/6346/train/137258/" \o "https://resh.edu.ru/subject/lesson/6346/train/137258/"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https://resh.edu.ru/subject/lesson/6346/train/137258/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46D29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0E7A1016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84</w:t>
            </w:r>
          </w:p>
        </w:tc>
        <w:tc>
          <w:tcPr>
            <w:tcW w:w="6663" w:type="dxa"/>
            <w:noWrap w:val="0"/>
          </w:tcPr>
          <w:p w14:paraId="3B0B5297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Контрольная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работа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по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разделу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7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«Давайте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веселиться!»</w:t>
            </w:r>
          </w:p>
        </w:tc>
        <w:tc>
          <w:tcPr>
            <w:tcW w:w="8845" w:type="dxa"/>
            <w:noWrap w:val="0"/>
          </w:tcPr>
          <w:p w14:paraId="1E9C995D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"https://resh.edu.ru/subject/lesson/6346/control/1/" \o "https://resh.edu.ru/subject/lesson/6346/control/1/"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https://resh.edu.ru/subject/lesson/6346/control/1/</w:t>
            </w:r>
            <w:r>
              <w:rPr>
                <w:color w:val="0000FF"/>
                <w:sz w:val="24"/>
              </w:rPr>
              <w:fldChar w:fldCharType="end"/>
            </w:r>
          </w:p>
          <w:p w14:paraId="02D0F3A1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"https://resh.edu.ru/subject/lesson/6346/control/2/" \o "https://resh.edu.ru/subject/lesson/6346/control/2/"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https://resh.edu.ru/subject/lesson/6346/control/2/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</w:tbl>
    <w:p w14:paraId="71A08FAF">
      <w:pPr>
        <w:spacing w:line="261" w:lineRule="exact"/>
        <w:rPr>
          <w:sz w:val="24"/>
        </w:rPr>
        <w:sectPr>
          <w:pgSz w:w="16840" w:h="11910" w:orient="landscape"/>
          <w:pgMar w:top="1100" w:right="80" w:bottom="280" w:left="180" w:header="720" w:footer="720" w:gutter="0"/>
          <w:cols w:space="720" w:num="1"/>
          <w:docGrid w:linePitch="360" w:charSpace="0"/>
        </w:sectPr>
      </w:pPr>
    </w:p>
    <w:p w14:paraId="26DBBDAA">
      <w:pPr>
        <w:pStyle w:val="23"/>
        <w:rPr>
          <w:sz w:val="20"/>
        </w:rPr>
      </w:pPr>
    </w:p>
    <w:p w14:paraId="61C3A88A">
      <w:pPr>
        <w:pStyle w:val="23"/>
        <w:rPr>
          <w:sz w:val="20"/>
        </w:rPr>
      </w:pPr>
    </w:p>
    <w:p w14:paraId="4AB20EA4">
      <w:pPr>
        <w:pStyle w:val="23"/>
        <w:spacing w:before="9"/>
        <w:rPr>
          <w:sz w:val="11"/>
        </w:rPr>
      </w:pPr>
    </w:p>
    <w:tbl>
      <w:tblPr>
        <w:tblStyle w:val="182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663"/>
        <w:gridCol w:w="8845"/>
      </w:tblGrid>
      <w:tr w14:paraId="53877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437C00F4">
            <w:pPr>
              <w:pStyle w:val="184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15508" w:type="dxa"/>
            <w:gridSpan w:val="2"/>
            <w:noWrap w:val="0"/>
          </w:tcPr>
          <w:p w14:paraId="4666B84D">
            <w:pPr>
              <w:pStyle w:val="184"/>
              <w:spacing w:line="256" w:lineRule="exact"/>
              <w:ind w:right="587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 xml:space="preserve">                                                 Раздел.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color w:val="000000"/>
                <w:sz w:val="24"/>
                <w:u w:val="none"/>
              </w:rPr>
              <w:t>Технический прогресс: перспективы и последствия.</w:t>
            </w:r>
          </w:p>
        </w:tc>
      </w:tr>
      <w:tr w14:paraId="52CD2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noWrap w:val="0"/>
          </w:tcPr>
          <w:p w14:paraId="250C3F40">
            <w:pPr>
              <w:pStyle w:val="184"/>
              <w:spacing w:line="256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85</w:t>
            </w:r>
          </w:p>
        </w:tc>
        <w:tc>
          <w:tcPr>
            <w:tcW w:w="6663" w:type="dxa"/>
            <w:noWrap w:val="0"/>
          </w:tcPr>
          <w:p w14:paraId="3A03E70C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не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могу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обойтись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без…</w:t>
            </w:r>
          </w:p>
        </w:tc>
        <w:tc>
          <w:tcPr>
            <w:tcW w:w="8845" w:type="dxa"/>
            <w:noWrap w:val="0"/>
          </w:tcPr>
          <w:p w14:paraId="4BF331B5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"https://resh.edu.ru/subject/lesson/6346/main/137253/" \o "https://resh.edu.ru/subject/lesson/6346/main/137253/"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https://resh.edu.ru/subject/lesson/6346/main/137253/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10C1F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19CF31E1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86</w:t>
            </w:r>
          </w:p>
        </w:tc>
        <w:tc>
          <w:tcPr>
            <w:tcW w:w="6663" w:type="dxa"/>
            <w:noWrap w:val="0"/>
          </w:tcPr>
          <w:p w14:paraId="2E169884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Техника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подвела</w:t>
            </w:r>
          </w:p>
        </w:tc>
        <w:tc>
          <w:tcPr>
            <w:tcW w:w="8845" w:type="dxa"/>
            <w:noWrap w:val="0"/>
          </w:tcPr>
          <w:p w14:paraId="445A279D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"https://uchebnik.mos.ru/material_view/lesson_templates/2179441?menuReferrer=catalogue&amp;page=3&amp;search=Spotlight%2010%20Module%208" \o "https://uchebnik.mos.ru/material_view/lesson_templates/2179441?menuReferrer=catalogue&amp;page=3&amp;search=Spotlight%2010%20Module%208"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https://uchebnik.mos.ru/material_view/lesson_templates/2179441?menuReferrer=catalog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6D475E54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"https://uchebnik.mos.ru/material_view/lesson_templates/2179441?menuReferrer=catalogue&amp;page=3&amp;search=Spotlight%2010%20Module%208" \o "https://uchebnik.mos.ru/material_view/lesson_templates/2179441?menuReferrer=catalogue&amp;page=3&amp;search=Spotlight%2010%20Module%208"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ue&amp;page=3&amp;search=Spotlight%2010%20Module%208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7E413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302AD8E0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87</w:t>
            </w:r>
          </w:p>
        </w:tc>
        <w:tc>
          <w:tcPr>
            <w:tcW w:w="6663" w:type="dxa"/>
            <w:noWrap w:val="0"/>
          </w:tcPr>
          <w:p w14:paraId="35513D5D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Косвенная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речь</w:t>
            </w:r>
          </w:p>
        </w:tc>
        <w:tc>
          <w:tcPr>
            <w:tcW w:w="8845" w:type="dxa"/>
            <w:noWrap w:val="0"/>
          </w:tcPr>
          <w:p w14:paraId="77FEDE99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"https://uchebnik.mos.ru/material_view/lesson_templates/2179452?menuReferrer=catalogue&amp;search=Spotlight%2010%20Module%208&amp;page=2" \o "https://uchebnik.mos.ru/material_view/lesson_templates/2179452?menuReferrer=catalogue&amp;search=Spotlight%2010%20Module%208&amp;page=2"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https://uchebnik.mos.ru/material_view/lesson_templates/2179452?menuReferrer=catalog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7BAB48CF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"https://uchebnik.mos.ru/material_view/lesson_templates/2179452?menuReferrer=catalogue&amp;search=Spotlight%2010%20Module%208&amp;page=2" \o "https://uchebnik.mos.ru/material_view/lesson_templates/2179452?menuReferrer=catalogue&amp;search=Spotlight%2010%20Module%208&amp;page=2"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ue&amp;search=Spotlight%2010%20Module%208&amp;page=2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58E26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8" w:type="dxa"/>
            <w:noWrap w:val="0"/>
          </w:tcPr>
          <w:p w14:paraId="144F2CF8">
            <w:pPr>
              <w:pStyle w:val="184"/>
              <w:spacing w:line="273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88</w:t>
            </w:r>
          </w:p>
        </w:tc>
        <w:tc>
          <w:tcPr>
            <w:tcW w:w="6663" w:type="dxa"/>
            <w:noWrap w:val="0"/>
          </w:tcPr>
          <w:p w14:paraId="745C58E6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Косвенная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речь</w:t>
            </w:r>
          </w:p>
        </w:tc>
        <w:tc>
          <w:tcPr>
            <w:tcW w:w="8845" w:type="dxa"/>
            <w:noWrap w:val="0"/>
          </w:tcPr>
          <w:p w14:paraId="095E3859">
            <w:pPr>
              <w:pStyle w:val="184"/>
              <w:spacing w:line="273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"https://uchebnik.mos.ru/material_view/lesson_templates/2179452?menuReferrer=catalogue&amp;search=Spotlight%2010%20Module%208&amp;page=2" \o "https://uchebnik.mos.ru/material_view/lesson_templates/2179452?menuReferrer=catalogue&amp;search=Spotlight%2010%20Module%208&amp;page=2"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https://uchebnik.mos.ru/material_view/lesson_templates/2179452?menuReferrer=catalog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4F19CF56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"https://uchebnik.mos.ru/material_view/lesson_templates/2179452?menuReferrer=catalogue&amp;search=Spotlight%2010%20Module%208&amp;page=2" \o "https://uchebnik.mos.ru/material_view/lesson_templates/2179452?menuReferrer=catalogue&amp;search=Spotlight%2010%20Module%208&amp;page=2"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ue&amp;search=Spotlight%2010%20Module%208&amp;page=2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21EA2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708" w:type="dxa"/>
            <w:noWrap w:val="0"/>
          </w:tcPr>
          <w:p w14:paraId="01D48C8D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89</w:t>
            </w:r>
          </w:p>
        </w:tc>
        <w:tc>
          <w:tcPr>
            <w:tcW w:w="6663" w:type="dxa"/>
            <w:noWrap w:val="0"/>
          </w:tcPr>
          <w:p w14:paraId="604178AD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Придаточные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определительные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предложения</w:t>
            </w:r>
          </w:p>
        </w:tc>
        <w:tc>
          <w:tcPr>
            <w:tcW w:w="8845" w:type="dxa"/>
            <w:noWrap w:val="0"/>
          </w:tcPr>
          <w:p w14:paraId="33891DDB">
            <w:pPr>
              <w:pStyle w:val="184"/>
              <w:spacing w:line="240" w:lineRule="auto"/>
              <w:ind w:left="110" w:right="102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exam/test/training_spec/187788/task/1?material_type=TestSpecification&amp;activityId=https%3A%2F%2Fuchebnik.mos.ru%2Fexam%2Ftest%2Ftraining_spec%2F187788%3Fmaterial_type%3DTestSpecification&amp;actor=%7B%22objectType%22%3A%22Agent%22%2C%22account%22%3A%7B%22name%22%3A%221000000000%22%7D%7D&amp;endpoint=https%3A%2F%2Fuchebnik.mos.ru%2Flrs-dhw%2F&amp;fetch=https%3A%2F%2Fuchebnik.mos.ru%2Flrs-dhw%2F%2Ftoken%2Ffetch%2F3ab35475241c2395aef730f418b639f0" \o "https://uchebnik.mos.ru/exam/test/training_spec/187788/task/1?material_type=TestSpecification&amp;activityId=https%3A%2F%2Fuchebnik.mos.ru%2Fexam%2Ftest%2Ftraining_spec%2F187788%3Fmaterial_type%3DTestSpecification&amp;actor=%7B%22objectType%22%3A%22Agent%22%2C%22account%22%3A%7B%22name%22%3A%221000000000%22%7D%7D&amp;endpoint=https%3A%2F%2Fuchebnik.mos.ru%2Flrs-dhw%2F&amp;fetch=https%3A%2F%2Fuchebnik.mos.ru%2Flrs-dhw%2F%2Ftoken%2Ffetch%2F3ab35475241c2395aef730f418b639f0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https://uchebnik.mos.ru/exam/test/training_spec/187788/task/1?material_type=TestSpecif</w:t>
            </w:r>
            <w:r>
              <w:rPr>
                <w:color w:val="0000FF"/>
                <w:spacing w:val="-1"/>
                <w:sz w:val="24"/>
                <w:lang w:val="en-US"/>
              </w:rPr>
              <w:fldChar w:fldCharType="end"/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exam/test/training_spec/187788/task/1?material_type=TestSpecification&amp;activityId=https%3A%2F%2Fuchebnik.mos.ru%2Fexam%2Ftest%2Ftraining_spec%2F187788%3Fmaterial_type%3DTestSpecification&amp;actor=%7B%22objectType%22%3A%22Agent%22%2C%22account%22%3A%7B%22name%22%3A%221000000000%22%7D%7D&amp;endpoint=https%3A%2F%2Fuchebnik.mos.ru%2Flrs-dhw%2F&amp;fetch=https%3A%2F%2Fuchebnik.mos.ru%2Flrs-dhw%2F%2Ftoken%2Ffetch%2F3ab35475241c2395aef730f418b639f0" \o "https://uchebnik.mos.ru/exam/test/training_spec/187788/task/1?material_type=TestSpecification&amp;activityId=https%3A%2F%2Fuchebnik.mos.ru%2Fexam%2Ftest%2Ftraining_spec%2F187788%3Fmaterial_type%3DTestSpecification&amp;actor=%7B%22objectType%22%3A%22Agent%22%2C%22account%22%3A%7B%22name%22%3A%221000000000%22%7D%7D&amp;endpoint=https%3A%2F%2Fuchebnik.mos.ru%2Flrs-dhw%2F&amp;fetch=https%3A%2F%2Fuchebnik.mos.ru%2Flrs-dhw%2F%2Ftoken%2Ffetch%2F3ab35475241c2395aef730f418b639f0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ication&amp;activityId=https%3A%2F%2Fuchebnik.mos.ru%2Fexam%2Ftest%2Ftraining_s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exam/test/training_spec/187788/task/1?material_type=TestSpecification&amp;activityId=https%3A%2F%2Fuchebnik.mos.ru%2Fexam%2Ftest%2Ftraining_spec%2F187788%3Fmaterial_type%3DTestSpecification&amp;actor=%7B%22objectType%22%3A%22Agent%22%2C%22account%22%3A%7B%22name%22%3A%221000000000%22%7D%7D&amp;endpoint=https%3A%2F%2Fuchebnik.mos.ru%2Flrs-dhw%2F&amp;fetch=https%3A%2F%2Fuchebnik.mos.ru%2Flrs-dhw%2F%2Ftoken%2Ffetch%2F3ab35475241c2395aef730f418b639f0" \o "https://uchebnik.mos.ru/exam/test/training_spec/187788/task/1?material_type=TestSpecification&amp;activityId=https%3A%2F%2Fuchebnik.mos.ru%2Fexam%2Ftest%2Ftraining_spec%2F187788%3Fmaterial_type%3DTestSpecification&amp;actor=%7B%22objectType%22%3A%22Agent%22%2C%22account%22%3A%7B%22name%22%3A%221000000000%22%7D%7D&amp;endpoint=https%3A%2F%2Fuchebnik.mos.ru%2Flrs-dhw%2F&amp;fetch=https%3A%2F%2Fuchebnik.mos.ru%2Flrs-dhw%2F%2Ftoken%2Ffetch%2F3ab35475241c2395aef730f418b639f0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pec%2F187788%3Fmaterial_type%3DTestSpecification&amp;actor=%7B"objectType"%3A"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exam/test/training_spec/187788/task/1?material_type=TestSpecification&amp;activityId=https%3A%2F%2Fuchebnik.mos.ru%2Fexam%2Ftest%2Ftraining_spec%2F187788%3Fmaterial_type%3DTestSpecification&amp;actor=%7B%22objectType%22%3A%22Agent%22%2C%22account%22%3A%7B%22name%22%3A%221000000000%22%7D%7D&amp;endpoint=https%3A%2F%2Fuchebnik.mos.ru%2Flrs-dhw%2F&amp;fetch=https%3A%2F%2Fuchebnik.mos.ru%2Flrs-dhw%2F%2Ftoken%2Ffetch%2F3ab35475241c2395aef730f418b639f0" \o "https://uchebnik.mos.ru/exam/test/training_spec/187788/task/1?material_type=TestSpecification&amp;activityId=https%3A%2F%2Fuchebnik.mos.ru%2Fexam%2Ftest%2Ftraining_spec%2F187788%3Fmaterial_type%3DTestSpecification&amp;actor=%7B%22objectType%22%3A%22Agent%22%2C%22account%22%3A%7B%22name%22%3A%221000000000%22%7D%7D&amp;endpoint=https%3A%2F%2Fuchebnik.mos.ru%2Flrs-dhw%2F&amp;fetch=https%3A%2F%2Fuchebnik.mos.ru%2Flrs-dhw%2F%2Ftoken%2Ffetch%2F3ab35475241c2395aef730f418b639f0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Agent</w:t>
            </w:r>
            <w:r>
              <w:rPr>
                <w:color w:val="0000FF"/>
                <w:spacing w:val="-1"/>
                <w:sz w:val="24"/>
              </w:rPr>
              <w:t>"%2</w:t>
            </w:r>
            <w:r>
              <w:rPr>
                <w:color w:val="0000FF"/>
                <w:spacing w:val="-1"/>
                <w:sz w:val="24"/>
                <w:lang w:val="en-US"/>
              </w:rPr>
              <w:t>C</w:t>
            </w:r>
            <w:r>
              <w:rPr>
                <w:color w:val="0000FF"/>
                <w:spacing w:val="-1"/>
                <w:sz w:val="24"/>
              </w:rPr>
              <w:t>"</w:t>
            </w:r>
            <w:r>
              <w:rPr>
                <w:color w:val="0000FF"/>
                <w:spacing w:val="-1"/>
                <w:sz w:val="24"/>
                <w:lang w:val="en-US"/>
              </w:rPr>
              <w:t>account</w:t>
            </w:r>
            <w:r>
              <w:rPr>
                <w:color w:val="0000FF"/>
                <w:spacing w:val="-1"/>
                <w:sz w:val="24"/>
              </w:rPr>
              <w:t>"%3</w:t>
            </w:r>
            <w:r>
              <w:rPr>
                <w:color w:val="0000FF"/>
                <w:spacing w:val="-1"/>
                <w:sz w:val="24"/>
                <w:lang w:val="en-US"/>
              </w:rPr>
              <w:t>A</w:t>
            </w:r>
            <w:r>
              <w:rPr>
                <w:color w:val="0000FF"/>
                <w:spacing w:val="-1"/>
                <w:sz w:val="24"/>
              </w:rPr>
              <w:t>%7</w:t>
            </w:r>
            <w:r>
              <w:rPr>
                <w:color w:val="0000FF"/>
                <w:spacing w:val="-1"/>
                <w:sz w:val="24"/>
                <w:lang w:val="en-US"/>
              </w:rPr>
              <w:t>B</w:t>
            </w:r>
            <w:r>
              <w:rPr>
                <w:color w:val="0000FF"/>
                <w:spacing w:val="-1"/>
                <w:sz w:val="24"/>
              </w:rPr>
              <w:t>"</w:t>
            </w:r>
            <w:r>
              <w:rPr>
                <w:color w:val="0000FF"/>
                <w:spacing w:val="-1"/>
                <w:sz w:val="24"/>
                <w:lang w:val="en-US"/>
              </w:rPr>
              <w:t>name</w:t>
            </w:r>
            <w:r>
              <w:rPr>
                <w:color w:val="0000FF"/>
                <w:spacing w:val="-1"/>
                <w:sz w:val="24"/>
              </w:rPr>
              <w:t>"%3</w:t>
            </w:r>
            <w:r>
              <w:rPr>
                <w:color w:val="0000FF"/>
                <w:spacing w:val="-1"/>
                <w:sz w:val="24"/>
                <w:lang w:val="en-US"/>
              </w:rPr>
              <w:t>A</w:t>
            </w:r>
            <w:r>
              <w:rPr>
                <w:color w:val="0000FF"/>
                <w:spacing w:val="-1"/>
                <w:sz w:val="24"/>
              </w:rPr>
              <w:t>"1000000000"%7</w:t>
            </w:r>
            <w:r>
              <w:rPr>
                <w:color w:val="0000FF"/>
                <w:spacing w:val="-1"/>
                <w:sz w:val="24"/>
                <w:lang w:val="en-US"/>
              </w:rPr>
              <w:t>D</w:t>
            </w:r>
            <w:r>
              <w:rPr>
                <w:color w:val="0000FF"/>
                <w:spacing w:val="-1"/>
                <w:sz w:val="24"/>
              </w:rPr>
              <w:t>%7</w:t>
            </w:r>
            <w:r>
              <w:rPr>
                <w:color w:val="0000FF"/>
                <w:spacing w:val="-1"/>
                <w:sz w:val="24"/>
                <w:lang w:val="en-US"/>
              </w:rPr>
              <w:t>D</w:t>
            </w:r>
            <w:r>
              <w:rPr>
                <w:color w:val="0000FF"/>
                <w:spacing w:val="-1"/>
                <w:sz w:val="24"/>
              </w:rPr>
              <w:t>&amp;</w:t>
            </w:r>
            <w:r>
              <w:rPr>
                <w:color w:val="0000FF"/>
                <w:spacing w:val="-1"/>
                <w:sz w:val="24"/>
                <w:lang w:val="en-US"/>
              </w:rPr>
              <w:t>endpoint</w:t>
            </w:r>
            <w:r>
              <w:rPr>
                <w:color w:val="0000FF"/>
                <w:spacing w:val="-1"/>
                <w:sz w:val="24"/>
              </w:rPr>
              <w:t>=</w:t>
            </w:r>
            <w:r>
              <w:rPr>
                <w:color w:val="0000FF"/>
                <w:spacing w:val="-1"/>
                <w:sz w:val="24"/>
                <w:lang w:val="en-US"/>
              </w:rPr>
              <w:t>https</w:t>
            </w:r>
            <w:r>
              <w:rPr>
                <w:color w:val="0000FF"/>
                <w:spacing w:val="-1"/>
                <w:sz w:val="24"/>
              </w:rPr>
              <w:t>%3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  <w:r>
              <w:rPr>
                <w:color w:val="0000FF"/>
                <w:sz w:val="24"/>
                <w:u w:val="none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exam/test/training_spec/187788/task/1?material_type=TestSpecification&amp;activityId=https%3A%2F%2Fuchebnik.mos.ru%2Fexam%2Ftest%2Ftraining_spec%2F187788%3Fmaterial_type%3DTestSpecification&amp;actor=%7B%22objectType%22%3A%22Agent%22%2C%22account%22%3A%7B%22name%22%3A%221000000000%22%7D%7D&amp;endpoint=https%3A%2F%2Fuchebnik.mos.ru%2Flrs-dhw%2F&amp;fetch=https%3A%2F%2Fuchebnik.mos.ru%2Flrs-dhw%2F%2Ftoken%2Ffetch%2F3ab35475241c2395aef730f418b639f0" \o "https://uchebnik.mos.ru/exam/test/training_spec/187788/task/1?material_type=TestSpecification&amp;activityId=https%3A%2F%2Fuchebnik.mos.ru%2Fexam%2Ftest%2Ftraining_spec%2F187788%3Fmaterial_type%3DTestSpecification&amp;actor=%7B%22objectType%22%3A%22Agent%22%2C%22account%22%3A%7B%22name%22%3A%221000000000%22%7D%7D&amp;endpoint=https%3A%2F%2Fuchebnik.mos.ru%2Flrs-dhw%2F&amp;fetch=https%3A%2F%2Fuchebnik.mos.ru%2Flrs-dhw%2F%2Ftoken%2Ffetch%2F3ab35475241c2395aef730f418b639f0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A</w:t>
            </w:r>
            <w:r>
              <w:rPr>
                <w:color w:val="0000FF"/>
                <w:sz w:val="24"/>
              </w:rPr>
              <w:t>%2</w:t>
            </w:r>
            <w:r>
              <w:rPr>
                <w:color w:val="0000FF"/>
                <w:sz w:val="24"/>
                <w:lang w:val="en-US"/>
              </w:rPr>
              <w:t>F</w:t>
            </w:r>
            <w:r>
              <w:rPr>
                <w:color w:val="0000FF"/>
                <w:sz w:val="24"/>
              </w:rPr>
              <w:t>%2</w:t>
            </w:r>
            <w:r>
              <w:rPr>
                <w:color w:val="0000FF"/>
                <w:sz w:val="24"/>
                <w:lang w:val="en-US"/>
              </w:rPr>
              <w:t>Fuchebnik</w:t>
            </w:r>
            <w:r>
              <w:rPr>
                <w:color w:val="0000FF"/>
                <w:sz w:val="24"/>
              </w:rPr>
              <w:t>.</w:t>
            </w:r>
            <w:r>
              <w:rPr>
                <w:color w:val="0000FF"/>
                <w:sz w:val="24"/>
                <w:lang w:val="en-US"/>
              </w:rPr>
              <w:t>mos</w:t>
            </w:r>
            <w:r>
              <w:rPr>
                <w:color w:val="0000FF"/>
                <w:sz w:val="24"/>
              </w:rPr>
              <w:t>.</w:t>
            </w:r>
            <w:r>
              <w:rPr>
                <w:color w:val="0000FF"/>
                <w:sz w:val="24"/>
                <w:lang w:val="en-US"/>
              </w:rPr>
              <w:t>ru</w:t>
            </w:r>
            <w:r>
              <w:rPr>
                <w:color w:val="0000FF"/>
                <w:sz w:val="24"/>
              </w:rPr>
              <w:t>%2</w:t>
            </w:r>
            <w:r>
              <w:rPr>
                <w:color w:val="0000FF"/>
                <w:sz w:val="24"/>
                <w:lang w:val="en-US"/>
              </w:rPr>
              <w:t>Flrs</w:t>
            </w:r>
            <w:r>
              <w:rPr>
                <w:color w:val="0000FF"/>
                <w:sz w:val="24"/>
              </w:rPr>
              <w:t>-</w:t>
            </w:r>
            <w:r>
              <w:rPr>
                <w:color w:val="0000FF"/>
                <w:sz w:val="24"/>
              </w:rPr>
              <w:fldChar w:fldCharType="end"/>
            </w:r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exam/test/training_spec/187788/task/1?material_type=TestSpecification&amp;activityId=https%3A%2F%2Fuchebnik.mos.ru%2Fexam%2Ftest%2Ftraining_spec%2F187788%3Fmaterial_type%3DTestSpecification&amp;actor=%7B%22objectType%22%3A%22Agent%22%2C%22account%22%3A%7B%22name%22%3A%221000000000%22%7D%7D&amp;endpoint=https%3A%2F%2Fuchebnik.mos.ru%2Flrs-dhw%2F&amp;fetch=https%3A%2F%2Fuchebnik.mos.ru%2Flrs-dhw%2F%2Ftoken%2Ffetch%2F3ab35475241c2395aef730f418b639f0" \o "https://uchebnik.mos.ru/exam/test/training_spec/187788/task/1?material_type=TestSpecification&amp;activityId=https%3A%2F%2Fuchebnik.mos.ru%2Fexam%2Ftest%2Ftraining_spec%2F187788%3Fmaterial_type%3DTestSpecification&amp;actor=%7B%22objectType%22%3A%22Agent%22%2C%22account%22%3A%7B%22name%22%3A%221000000000%22%7D%7D&amp;endpoint=https%3A%2F%2Fuchebnik.mos.ru%2Flrs-dhw%2F&amp;fetch=https%3A%2F%2Fuchebnik.mos.ru%2Flrs-dhw%2F%2Ftoken%2Ffetch%2F3ab35475241c2395aef730f418b639f0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dhw%2F&amp;fetch=https%3A%2F%2Fuchebnik.mos.ru%2Flrs-</w:t>
            </w:r>
            <w:r>
              <w:rPr>
                <w:color w:val="0000FF"/>
                <w:sz w:val="24"/>
              </w:rPr>
              <w:fldChar w:fldCharType="end"/>
            </w:r>
          </w:p>
          <w:p w14:paraId="6BE0F8D2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exam/test/training_spec/187788/task/1?material_type=TestSpecification&amp;activityId=https%3A%2F%2Fuchebnik.mos.ru%2Fexam%2Ftest%2Ftraining_spec%2F187788%3Fmaterial_type%3DTestSpecification&amp;actor=%7B%22objectType%22%3A%22Agent%22%2C%22account%22%3A%7B%22name%22%3A%221000000000%22%7D%7D&amp;endpoint=https%3A%2F%2Fuchebnik.mos.ru%2Flrs-dhw%2F&amp;fetch=https%3A%2F%2Fuchebnik.mos.ru%2Flrs-dhw%2F%2Ftoken%2Ffetch%2F3ab35475241c2395aef730f418b639f0" \o "https://uchebnik.mos.ru/exam/test/training_spec/187788/task/1?material_type=TestSpecification&amp;activityId=https%3A%2F%2Fuchebnik.mos.ru%2Fexam%2Ftest%2Ftraining_spec%2F187788%3Fmaterial_type%3DTestSpecification&amp;actor=%7B%22objectType%22%3A%22Agent%22%2C%22account%22%3A%7B%22name%22%3A%221000000000%22%7D%7D&amp;endpoint=https%3A%2F%2Fuchebnik.mos.ru%2Flrs-dhw%2F&amp;fetch=https%3A%2F%2Fuchebnik.mos.ru%2Flrs-dhw%2F%2Ftoken%2Ffetch%2F3ab35475241c2395aef730f418b639f0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dhw%2F%2Ftoken%2Ffetch%2F3ab35475241c2395aef730f418b639f0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5C429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23EB03B3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90</w:t>
            </w:r>
          </w:p>
        </w:tc>
        <w:tc>
          <w:tcPr>
            <w:tcW w:w="6663" w:type="dxa"/>
            <w:noWrap w:val="0"/>
          </w:tcPr>
          <w:p w14:paraId="33F834D3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Г.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Уэллс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«Машина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времени»</w:t>
            </w:r>
          </w:p>
        </w:tc>
        <w:tc>
          <w:tcPr>
            <w:tcW w:w="8845" w:type="dxa"/>
            <w:noWrap w:val="0"/>
          </w:tcPr>
          <w:p w14:paraId="77FD0B96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"https://uchebnik.mos.ru/material_view/lesson_templates/2179454?menuReferrer=catalogue&amp;page=3&amp;search=Spotlight%2010%20Module%208" \o "https://uchebnik.mos.ru/material_view/lesson_templates/2179454?menuReferrer=catalogue&amp;page=3&amp;search=Spotlight%2010%20Module%208"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https://uchebnik.mos.ru/material_view/lesson_templates/2179454?menuReferrer=catalog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2645BF62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"https://uchebnik.mos.ru/material_view/lesson_templates/2179454?menuReferrer=catalogue&amp;page=3&amp;search=Spotlight%2010%20Module%208" \o "https://uchebnik.mos.ru/material_view/lesson_templates/2179454?menuReferrer=catalogue&amp;page=3&amp;search=Spotlight%2010%20Module%208"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ue&amp;page=3&amp;search=Spotlight%2010%20Module%208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741D0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708" w:type="dxa"/>
            <w:noWrap w:val="0"/>
          </w:tcPr>
          <w:p w14:paraId="66B30235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91</w:t>
            </w:r>
          </w:p>
        </w:tc>
        <w:tc>
          <w:tcPr>
            <w:tcW w:w="6663" w:type="dxa"/>
            <w:noWrap w:val="0"/>
          </w:tcPr>
          <w:p w14:paraId="4C3C0C3D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Мобильные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телефоны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в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школе.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Написание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эссе</w:t>
            </w:r>
          </w:p>
        </w:tc>
        <w:tc>
          <w:tcPr>
            <w:tcW w:w="8845" w:type="dxa"/>
            <w:noWrap w:val="0"/>
          </w:tcPr>
          <w:p w14:paraId="54B9869A">
            <w:pPr>
              <w:pStyle w:val="184"/>
              <w:spacing w:line="240" w:lineRule="auto"/>
              <w:ind w:left="110" w:right="102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exam/test/training_spec/187616/task/1?material_type=TestSpecification&amp;activityId=https%3A%2F%2Fuchebnik.mos.ru%2Fexam%2Ftest%2Ftraining_spec%2F187616%3Fmaterial_type%3DTestSpecification&amp;actor=%7B%22objectType%22%3A%22Agent%22%2C%22account%22%3A%7B%22name%22%3A%221000000000%22%7D%7D&amp;endpoint=https%3A%2F%2Fuchebnik.mos.ru%2Flrs-dhw%2F&amp;fetch=https%3A%2F%2Fuchebnik.mos.ru%2Flrs-dhw%2F%2Ftoken%2Ffetch%2F39e81804feaf66e4f238d1575cedc8f1" \o "https://uchebnik.mos.ru/exam/test/training_spec/187616/task/1?material_type=TestSpecification&amp;activityId=https%3A%2F%2Fuchebnik.mos.ru%2Fexam%2Ftest%2Ftraining_spec%2F187616%3Fmaterial_type%3DTestSpecification&amp;actor=%7B%22objectType%22%3A%22Agent%22%2C%22account%22%3A%7B%22name%22%3A%221000000000%22%7D%7D&amp;endpoint=https%3A%2F%2Fuchebnik.mos.ru%2Flrs-dhw%2F&amp;fetch=https%3A%2F%2Fuchebnik.mos.ru%2Flrs-dhw%2F%2Ftoken%2Ffetch%2F39e81804feaf66e4f238d1575cedc8f1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https://uchebnik.mos.ru/exam/test/training_spec/187616/task/1?material_type=TestSpecif</w:t>
            </w:r>
            <w:r>
              <w:rPr>
                <w:color w:val="0000FF"/>
                <w:spacing w:val="-1"/>
                <w:sz w:val="24"/>
                <w:lang w:val="en-US"/>
              </w:rPr>
              <w:fldChar w:fldCharType="end"/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exam/test/training_spec/187616/task/1?material_type=TestSpecification&amp;activityId=https%3A%2F%2Fuchebnik.mos.ru%2Fexam%2Ftest%2Ftraining_spec%2F187616%3Fmaterial_type%3DTestSpecification&amp;actor=%7B%22objectType%22%3A%22Agent%22%2C%22account%22%3A%7B%22name%22%3A%221000000000%22%7D%7D&amp;endpoint=https%3A%2F%2Fuchebnik.mos.ru%2Flrs-dhw%2F&amp;fetch=https%3A%2F%2Fuchebnik.mos.ru%2Flrs-dhw%2F%2Ftoken%2Ffetch%2F39e81804feaf66e4f238d1575cedc8f1" \o "https://uchebnik.mos.ru/exam/test/training_spec/187616/task/1?material_type=TestSpecification&amp;activityId=https%3A%2F%2Fuchebnik.mos.ru%2Fexam%2Ftest%2Ftraining_spec%2F187616%3Fmaterial_type%3DTestSpecification&amp;actor=%7B%22objectType%22%3A%22Agent%22%2C%22account%22%3A%7B%22name%22%3A%221000000000%22%7D%7D&amp;endpoint=https%3A%2F%2Fuchebnik.mos.ru%2Flrs-dhw%2F&amp;fetch=https%3A%2F%2Fuchebnik.mos.ru%2Flrs-dhw%2F%2Ftoken%2Ffetch%2F39e81804feaf66e4f238d1575cedc8f1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ication&amp;activityId=https%3A%2F%2Fuchebnik.mos.ru%2Fexam%2Ftest%2Ftraining_s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  <w:r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exam/test/training_spec/187616/task/1?material_type=TestSpecification&amp;activityId=https%3A%2F%2Fuchebnik.mos.ru%2Fexam%2Ftest%2Ftraining_spec%2F187616%3Fmaterial_type%3DTestSpecification&amp;actor=%7B%22objectType%22%3A%22Agent%22%2C%22account%22%3A%7B%22name%22%3A%221000000000%22%7D%7D&amp;endpoint=https%3A%2F%2Fuchebnik.mos.ru%2Flrs-dhw%2F&amp;fetch=https%3A%2F%2Fuchebnik.mos.ru%2Flrs-dhw%2F%2Ftoken%2Ffetch%2F39e81804feaf66e4f238d1575cedc8f1" \o "https://uchebnik.mos.ru/exam/test/training_spec/187616/task/1?material_type=TestSpecification&amp;activityId=https%3A%2F%2Fuchebnik.mos.ru%2Fexam%2Ftest%2Ftraining_spec%2F187616%3Fmaterial_type%3DTestSpecification&amp;actor=%7B%22objectType%22%3A%22Agent%22%2C%22account%22%3A%7B%22name%22%3A%221000000000%22%7D%7D&amp;endpoint=https%3A%2F%2Fuchebnik.mos.ru%2Flrs-dhw%2F&amp;fetch=https%3A%2F%2Fuchebnik.mos.ru%2Flrs-dhw%2F%2Ftoken%2Ffetch%2F39e81804feaf66e4f238d1575cedc8f1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pec%2F187616%3Fmaterial_type%3DTestSpecification&amp;actor=%7B"objectType"%3A"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  <w:r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exam/test/training_spec/187616/task/1?material_type=TestSpecification&amp;activityId=https%3A%2F%2Fuchebnik.mos.ru%2Fexam%2Ftest%2Ftraining_spec%2F187616%3Fmaterial_type%3DTestSpecification&amp;actor=%7B%22objectType%22%3A%22Agent%22%2C%22account%22%3A%7B%22name%22%3A%221000000000%22%7D%7D&amp;endpoint=https%3A%2F%2Fuchebnik.mos.ru%2Flrs-dhw%2F&amp;fetch=https%3A%2F%2Fuchebnik.mos.ru%2Flrs-dhw%2F%2Ftoken%2Ffetch%2F39e81804feaf66e4f238d1575cedc8f1" \o "https://uchebnik.mos.ru/exam/test/training_spec/187616/task/1?material_type=TestSpecification&amp;activityId=https%3A%2F%2Fuchebnik.mos.ru%2Fexam%2Ftest%2Ftraining_spec%2F187616%3Fmaterial_type%3DTestSpecification&amp;actor=%7B%22objectType%22%3A%22Agent%22%2C%22account%22%3A%7B%22name%22%3A%221000000000%22%7D%7D&amp;endpoint=https%3A%2F%2Fuchebnik.mos.ru%2Flrs-dhw%2F&amp;fetch=https%3A%2F%2Fuchebnik.mos.ru%2Flrs-dhw%2F%2Ftoken%2Ffetch%2F39e81804feaf66e4f238d1575cedc8f1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Agent</w:t>
            </w:r>
            <w:r>
              <w:rPr>
                <w:color w:val="0000FF"/>
                <w:spacing w:val="-1"/>
                <w:sz w:val="24"/>
              </w:rPr>
              <w:t>"%2</w:t>
            </w:r>
            <w:r>
              <w:rPr>
                <w:color w:val="0000FF"/>
                <w:spacing w:val="-1"/>
                <w:sz w:val="24"/>
                <w:lang w:val="en-US"/>
              </w:rPr>
              <w:t>C</w:t>
            </w:r>
            <w:r>
              <w:rPr>
                <w:color w:val="0000FF"/>
                <w:spacing w:val="-1"/>
                <w:sz w:val="24"/>
              </w:rPr>
              <w:t>"</w:t>
            </w:r>
            <w:r>
              <w:rPr>
                <w:color w:val="0000FF"/>
                <w:spacing w:val="-1"/>
                <w:sz w:val="24"/>
                <w:lang w:val="en-US"/>
              </w:rPr>
              <w:t>account</w:t>
            </w:r>
            <w:r>
              <w:rPr>
                <w:color w:val="0000FF"/>
                <w:spacing w:val="-1"/>
                <w:sz w:val="24"/>
              </w:rPr>
              <w:t>"%3</w:t>
            </w:r>
            <w:r>
              <w:rPr>
                <w:color w:val="0000FF"/>
                <w:spacing w:val="-1"/>
                <w:sz w:val="24"/>
                <w:lang w:val="en-US"/>
              </w:rPr>
              <w:t>A</w:t>
            </w:r>
            <w:r>
              <w:rPr>
                <w:color w:val="0000FF"/>
                <w:spacing w:val="-1"/>
                <w:sz w:val="24"/>
              </w:rPr>
              <w:t>%7</w:t>
            </w:r>
            <w:r>
              <w:rPr>
                <w:color w:val="0000FF"/>
                <w:spacing w:val="-1"/>
                <w:sz w:val="24"/>
                <w:lang w:val="en-US"/>
              </w:rPr>
              <w:t>B</w:t>
            </w:r>
            <w:r>
              <w:rPr>
                <w:color w:val="0000FF"/>
                <w:spacing w:val="-1"/>
                <w:sz w:val="24"/>
              </w:rPr>
              <w:t>"</w:t>
            </w:r>
            <w:r>
              <w:rPr>
                <w:color w:val="0000FF"/>
                <w:spacing w:val="-1"/>
                <w:sz w:val="24"/>
                <w:lang w:val="en-US"/>
              </w:rPr>
              <w:t>name</w:t>
            </w:r>
            <w:r>
              <w:rPr>
                <w:color w:val="0000FF"/>
                <w:spacing w:val="-1"/>
                <w:sz w:val="24"/>
              </w:rPr>
              <w:t>"%3</w:t>
            </w:r>
            <w:r>
              <w:rPr>
                <w:color w:val="0000FF"/>
                <w:spacing w:val="-1"/>
                <w:sz w:val="24"/>
                <w:lang w:val="en-US"/>
              </w:rPr>
              <w:t>A</w:t>
            </w:r>
            <w:r>
              <w:rPr>
                <w:color w:val="0000FF"/>
                <w:spacing w:val="-1"/>
                <w:sz w:val="24"/>
              </w:rPr>
              <w:t>"1000000000"%7</w:t>
            </w:r>
            <w:r>
              <w:rPr>
                <w:color w:val="0000FF"/>
                <w:spacing w:val="-1"/>
                <w:sz w:val="24"/>
                <w:lang w:val="en-US"/>
              </w:rPr>
              <w:t>D</w:t>
            </w:r>
            <w:r>
              <w:rPr>
                <w:color w:val="0000FF"/>
                <w:spacing w:val="-1"/>
                <w:sz w:val="24"/>
              </w:rPr>
              <w:t>%7</w:t>
            </w:r>
            <w:r>
              <w:rPr>
                <w:color w:val="0000FF"/>
                <w:spacing w:val="-1"/>
                <w:sz w:val="24"/>
                <w:lang w:val="en-US"/>
              </w:rPr>
              <w:t>D</w:t>
            </w:r>
            <w:r>
              <w:rPr>
                <w:color w:val="0000FF"/>
                <w:spacing w:val="-1"/>
                <w:sz w:val="24"/>
              </w:rPr>
              <w:t>&amp;</w:t>
            </w:r>
            <w:r>
              <w:rPr>
                <w:color w:val="0000FF"/>
                <w:spacing w:val="-1"/>
                <w:sz w:val="24"/>
                <w:lang w:val="en-US"/>
              </w:rPr>
              <w:t>endpoint</w:t>
            </w:r>
            <w:r>
              <w:rPr>
                <w:color w:val="0000FF"/>
                <w:spacing w:val="-1"/>
                <w:sz w:val="24"/>
              </w:rPr>
              <w:t>=</w:t>
            </w:r>
            <w:r>
              <w:rPr>
                <w:color w:val="0000FF"/>
                <w:spacing w:val="-1"/>
                <w:sz w:val="24"/>
                <w:lang w:val="en-US"/>
              </w:rPr>
              <w:t>https</w:t>
            </w:r>
            <w:r>
              <w:rPr>
                <w:color w:val="0000FF"/>
                <w:spacing w:val="-1"/>
                <w:sz w:val="24"/>
              </w:rPr>
              <w:t>%3</w:t>
            </w:r>
            <w:r>
              <w:rPr>
                <w:color w:val="0000FF"/>
                <w:spacing w:val="-1"/>
                <w:sz w:val="24"/>
              </w:rPr>
              <w:fldChar w:fldCharType="end"/>
            </w:r>
            <w:r>
              <w:rPr>
                <w:color w:val="0000FF"/>
                <w:sz w:val="24"/>
                <w:u w:val="none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exam/test/training_spec/187616/task/1?material_type=TestSpecification&amp;activityId=https%3A%2F%2Fuchebnik.mos.ru%2Fexam%2Ftest%2Ftraining_spec%2F187616%3Fmaterial_type%3DTestSpecification&amp;actor=%7B%22objectType%22%3A%22Agent%22%2C%22account%22%3A%7B%22name%22%3A%221000000000%22%7D%7D&amp;endpoint=https%3A%2F%2Fuchebnik.mos.ru%2Flrs-dhw%2F&amp;fetch=https%3A%2F%2Fuchebnik.mos.ru%2Flrs-dhw%2F%2Ftoken%2Ffetch%2F39e81804feaf66e4f238d1575cedc8f1" \o "https://uchebnik.mos.ru/exam/test/training_spec/187616/task/1?material_type=TestSpecification&amp;activityId=https%3A%2F%2Fuchebnik.mos.ru%2Fexam%2Ftest%2Ftraining_spec%2F187616%3Fmaterial_type%3DTestSpecification&amp;actor=%7B%22objectType%22%3A%22Agent%22%2C%22account%22%3A%7B%22name%22%3A%221000000000%22%7D%7D&amp;endpoint=https%3A%2F%2Fuchebnik.mos.ru%2Flrs-dhw%2F&amp;fetch=https%3A%2F%2Fuchebnik.mos.ru%2Flrs-dhw%2F%2Ftoken%2Ffetch%2F39e81804feaf66e4f238d1575cedc8f1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A</w:t>
            </w:r>
            <w:r>
              <w:rPr>
                <w:color w:val="0000FF"/>
                <w:sz w:val="24"/>
              </w:rPr>
              <w:t>%2</w:t>
            </w:r>
            <w:r>
              <w:rPr>
                <w:color w:val="0000FF"/>
                <w:sz w:val="24"/>
                <w:lang w:val="en-US"/>
              </w:rPr>
              <w:t>F</w:t>
            </w:r>
            <w:r>
              <w:rPr>
                <w:color w:val="0000FF"/>
                <w:sz w:val="24"/>
              </w:rPr>
              <w:t>%2</w:t>
            </w:r>
            <w:r>
              <w:rPr>
                <w:color w:val="0000FF"/>
                <w:sz w:val="24"/>
                <w:lang w:val="en-US"/>
              </w:rPr>
              <w:t>Fuchebnik</w:t>
            </w:r>
            <w:r>
              <w:rPr>
                <w:color w:val="0000FF"/>
                <w:sz w:val="24"/>
              </w:rPr>
              <w:t>.</w:t>
            </w:r>
            <w:r>
              <w:rPr>
                <w:color w:val="0000FF"/>
                <w:sz w:val="24"/>
                <w:lang w:val="en-US"/>
              </w:rPr>
              <w:t>mos</w:t>
            </w:r>
            <w:r>
              <w:rPr>
                <w:color w:val="0000FF"/>
                <w:sz w:val="24"/>
              </w:rPr>
              <w:t>.</w:t>
            </w:r>
            <w:r>
              <w:rPr>
                <w:color w:val="0000FF"/>
                <w:sz w:val="24"/>
                <w:lang w:val="en-US"/>
              </w:rPr>
              <w:t>ru</w:t>
            </w:r>
            <w:r>
              <w:rPr>
                <w:color w:val="0000FF"/>
                <w:sz w:val="24"/>
              </w:rPr>
              <w:t>%2</w:t>
            </w:r>
            <w:r>
              <w:rPr>
                <w:color w:val="0000FF"/>
                <w:sz w:val="24"/>
                <w:lang w:val="en-US"/>
              </w:rPr>
              <w:t>Flrs</w:t>
            </w:r>
            <w:r>
              <w:rPr>
                <w:color w:val="0000FF"/>
                <w:sz w:val="24"/>
              </w:rPr>
              <w:t>-</w:t>
            </w:r>
            <w:r>
              <w:rPr>
                <w:color w:val="0000FF"/>
                <w:sz w:val="24"/>
              </w:rPr>
              <w:fldChar w:fldCharType="end"/>
            </w:r>
            <w:r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exam/test/training_spec/187616/task/1?material_type=TestSpecification&amp;activityId=https%3A%2F%2Fuchebnik.mos.ru%2Fexam%2Ftest%2Ftraining_spec%2F187616%3Fmaterial_type%3DTestSpecification&amp;actor=%7B%22objectType%22%3A%22Agent%22%2C%22account%22%3A%7B%22name%22%3A%221000000000%22%7D%7D&amp;endpoint=https%3A%2F%2Fuchebnik.mos.ru%2Flrs-dhw%2F&amp;fetch=https%3A%2F%2Fuchebnik.mos.ru%2Flrs-dhw%2F%2Ftoken%2Ffetch%2F39e81804feaf66e4f238d1575cedc8f1" \o "https://uchebnik.mos.ru/exam/test/training_spec/187616/task/1?material_type=TestSpecification&amp;activityId=https%3A%2F%2Fuchebnik.mos.ru%2Fexam%2Ftest%2Ftraining_spec%2F187616%3Fmaterial_type%3DTestSpecification&amp;actor=%7B%22objectType%22%3A%22Agent%22%2C%22account%22%3A%7B%22name%22%3A%221000000000%22%7D%7D&amp;endpoint=https%3A%2F%2Fuchebnik.mos.ru%2Flrs-dhw%2F&amp;fetch=https%3A%2F%2Fuchebnik.mos.ru%2Flrs-dhw%2F%2Ftoken%2Ffetch%2F39e81804feaf66e4f238d1575cedc8f1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dhw%2F&amp;fetch=https%3A%2F%2Fuchebnik.mos.ru%2Flrs-</w:t>
            </w:r>
            <w:r>
              <w:rPr>
                <w:color w:val="0000FF"/>
                <w:sz w:val="24"/>
              </w:rPr>
              <w:fldChar w:fldCharType="end"/>
            </w:r>
          </w:p>
          <w:p w14:paraId="0BE0D95E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exam/test/training_spec/187616/task/1?material_type=TestSpecification&amp;activityId=https%3A%2F%2Fuchebnik.mos.ru%2Fexam%2Ftest%2Ftraining_spec%2F187616%3Fmaterial_type%3DTestSpecification&amp;actor=%7B%22objectType%22%3A%22Agent%22%2C%22account%22%3A%7B%22name%22%3A%221000000000%22%7D%7D&amp;endpoint=https%3A%2F%2Fuchebnik.mos.ru%2Flrs-dhw%2F&amp;fetch=https%3A%2F%2Fuchebnik.mos.ru%2Flrs-dhw%2F%2Ftoken%2Ffetch%2F39e81804feaf66e4f238d1575cedc8f1" \o "https://uchebnik.mos.ru/exam/test/training_spec/187616/task/1?material_type=TestSpecification&amp;activityId=https%3A%2F%2Fuchebnik.mos.ru%2Fexam%2Ftest%2Ftraining_spec%2F187616%3Fmaterial_type%3DTestSpecification&amp;actor=%7B%22objectType%22%3A%22Agent%22%2C%22account%22%3A%7B%22name%22%3A%221000000000%22%7D%7D&amp;endpoint=https%3A%2F%2Fuchebnik.mos.ru%2Flrs-dhw%2F&amp;fetch=https%3A%2F%2Fuchebnik.mos.ru%2Flrs-dhw%2F%2Ftoken%2Ffetch%2F39e81804feaf66e4f238d1575cedc8f1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dhw%2F%2Ftoken%2Ffetch%2F39e81804feaf66e4f238d1575cedc8f1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49DF8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8" w:type="dxa"/>
            <w:noWrap w:val="0"/>
          </w:tcPr>
          <w:p w14:paraId="4A8F7E83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92</w:t>
            </w:r>
          </w:p>
        </w:tc>
        <w:tc>
          <w:tcPr>
            <w:tcW w:w="6663" w:type="dxa"/>
            <w:noWrap w:val="0"/>
          </w:tcPr>
          <w:p w14:paraId="41897D4C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Компьютеры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в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нашей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жизни.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Написание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эссе.</w:t>
            </w:r>
          </w:p>
        </w:tc>
        <w:tc>
          <w:tcPr>
            <w:tcW w:w="8845" w:type="dxa"/>
            <w:noWrap w:val="0"/>
          </w:tcPr>
          <w:p w14:paraId="487A7BC6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"https://uchebnik.mos.ru/material_view/lesson_templates/2179456?menuReferrer=catalogue&amp;search=Spotlight%2010%20Module%208&amp;page=3" \o "https://uchebnik.mos.ru/material_view/lesson_templates/2179456?menuReferrer=catalogue&amp;search=Spotlight%2010%20Module%208&amp;page=3"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https://uchebnik.mos.ru/material_view/lesson_templates/2179456?menuReferrer=catalog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5F26FE71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"https://uchebnik.mos.ru/material_view/lesson_templates/2179456?menuReferrer=catalogue&amp;search=Spotlight%2010%20Module%208&amp;page=3" \o "https://uchebnik.mos.ru/material_view/lesson_templates/2179456?menuReferrer=catalogue&amp;search=Spotlight%2010%20Module%208&amp;page=3"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ue&amp;search=Spotlight%2010%20Module%208&amp;page=3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7476A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398DBCB8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93</w:t>
            </w:r>
          </w:p>
        </w:tc>
        <w:tc>
          <w:tcPr>
            <w:tcW w:w="6663" w:type="dxa"/>
            <w:noWrap w:val="0"/>
          </w:tcPr>
          <w:p w14:paraId="03FC1C59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Изобретатели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Британии</w:t>
            </w:r>
          </w:p>
        </w:tc>
        <w:tc>
          <w:tcPr>
            <w:tcW w:w="8845" w:type="dxa"/>
            <w:noWrap w:val="0"/>
          </w:tcPr>
          <w:p w14:paraId="2AB86133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"https://uchebnik.mos.ru/material_view/lesson_templates/933027?menuReferrer=catalogue&amp;search=Spotlight%2010%20Module%208" \o "https://uchebnik.mos.ru/material_view/lesson_templates/933027?menuReferrer=catalogue&amp;search=Spotlight%2010%20Module%208"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https://uchebnik.mos.ru/material_view/lesson_templates/933027?menuReferrer=catalogu</w:t>
            </w:r>
            <w:r>
              <w:rPr>
                <w:color w:val="0000FF"/>
                <w:sz w:val="24"/>
              </w:rPr>
              <w:fldChar w:fldCharType="end"/>
            </w:r>
          </w:p>
          <w:p w14:paraId="7D3D6011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"https://uchebnik.mos.ru/material_view/lesson_templates/933027?menuReferrer=catalogue&amp;search=Spotlight%2010%20Module%208" \o "https://uchebnik.mos.ru/material_view/lesson_templates/933027?menuReferrer=catalogue&amp;search=Spotlight%2010%20Module%208"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e&amp;search=Spotlight%2010%20Module%208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2BD87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6E4B3697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94</w:t>
            </w:r>
          </w:p>
        </w:tc>
        <w:tc>
          <w:tcPr>
            <w:tcW w:w="6663" w:type="dxa"/>
            <w:noWrap w:val="0"/>
          </w:tcPr>
          <w:p w14:paraId="3432460F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8.</w:t>
            </w:r>
          </w:p>
        </w:tc>
        <w:tc>
          <w:tcPr>
            <w:tcW w:w="8845" w:type="dxa"/>
            <w:noWrap w:val="0"/>
          </w:tcPr>
          <w:p w14:paraId="3C7B95E4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"https://uchebnik.mos.ru/material_view/lesson_templates/609724?menuReferrer=catalogue&amp;search=Spotlight%2010%20Module%208" \o "https://uchebnik.mos.ru/material_view/lesson_templates/609724?menuReferrer=catalogue&amp;search=Spotlight%2010%20Module%208"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https://uchebnik.mos.ru/material_view/lesson_templates/609724?menuReferrer=catalogu</w:t>
            </w:r>
            <w:r>
              <w:rPr>
                <w:color w:val="0000FF"/>
                <w:sz w:val="24"/>
              </w:rPr>
              <w:fldChar w:fldCharType="end"/>
            </w:r>
          </w:p>
          <w:p w14:paraId="49266F78">
            <w:pPr>
              <w:pStyle w:val="184"/>
              <w:spacing w:line="261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"https://uchebnik.mos.ru/material_view/lesson_templates/609724?menuReferrer=catalogue&amp;search=Spotlight%2010%20Module%208" \o "https://uchebnik.mos.ru/material_view/lesson_templates/609724?menuReferrer=catalogue&amp;search=Spotlight%2010%20Module%208"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e&amp;search=Spotlight%2010%20Module%208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40242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  <w:noWrap w:val="0"/>
          </w:tcPr>
          <w:p w14:paraId="0CAA0A96">
            <w:pPr>
              <w:pStyle w:val="184"/>
              <w:spacing w:line="270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95</w:t>
            </w:r>
          </w:p>
        </w:tc>
        <w:tc>
          <w:tcPr>
            <w:tcW w:w="6663" w:type="dxa"/>
            <w:noWrap w:val="0"/>
          </w:tcPr>
          <w:p w14:paraId="55352DD0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8.</w:t>
            </w:r>
          </w:p>
        </w:tc>
        <w:tc>
          <w:tcPr>
            <w:tcW w:w="8845" w:type="dxa"/>
            <w:noWrap w:val="0"/>
          </w:tcPr>
          <w:p w14:paraId="1E2020BF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"https://uchebnik.mos.ru/material_view/lesson_templates/2172028?menuReferrer=catalogue&amp;search=Spotlight%2010%20Module%208&amp;page=2" \o "https://uchebnik.mos.ru/material_view/lesson_templates/2172028?menuReferrer=catalogue&amp;search=Spotlight%2010%20Module%208&amp;page=2"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https://uchebnik.mos.ru/material_view/lesson_templates/2172028?menuReferrer=catalog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52B8FFE8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"https://uchebnik.mos.ru/material_view/lesson_templates/2172028?menuReferrer=catalogue&amp;search=Spotlight%2010%20Module%208&amp;page=2" \o "https://uchebnik.mos.ru/material_view/lesson_templates/2172028?menuReferrer=catalogue&amp;search=Spotlight%2010%20Module%208&amp;page=2"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ue&amp;search=Spotlight%2010%20Module%208&amp;page=2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7EE8A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  <w:noWrap w:val="0"/>
          </w:tcPr>
          <w:p w14:paraId="2B30402A">
            <w:pPr>
              <w:pStyle w:val="184"/>
              <w:spacing w:line="258" w:lineRule="exact"/>
              <w:ind w:left="181" w:right="17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96</w:t>
            </w:r>
          </w:p>
        </w:tc>
        <w:tc>
          <w:tcPr>
            <w:tcW w:w="6663" w:type="dxa"/>
            <w:noWrap w:val="0"/>
          </w:tcPr>
          <w:p w14:paraId="4ED6C8E2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 раздела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8.</w:t>
            </w:r>
          </w:p>
        </w:tc>
        <w:tc>
          <w:tcPr>
            <w:tcW w:w="8845" w:type="dxa"/>
            <w:noWrap w:val="0"/>
          </w:tcPr>
          <w:p w14:paraId="6A096BA3">
            <w:pPr>
              <w:pStyle w:val="184"/>
              <w:spacing w:line="258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"https://uchebnik.mos.ru/material_view/lesson_templates/1543575?menuReferrer=catalogue&amp;search=Spotlight%2010%20Module%208" \o "https://uchebnik.mos.ru/material_view/lesson_templates/1543575?menuReferrer=catalogue&amp;search=Spotlight%2010%20Module%208"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https://uchebnik.mos.ru/material_view/lesson_templates/1543575?menuReferrer=catalog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</w:tbl>
    <w:p w14:paraId="0D61838F">
      <w:pPr>
        <w:spacing w:line="258" w:lineRule="exact"/>
        <w:rPr>
          <w:sz w:val="24"/>
        </w:rPr>
        <w:sectPr>
          <w:pgSz w:w="16840" w:h="11910" w:orient="landscape"/>
          <w:pgMar w:top="1100" w:right="80" w:bottom="280" w:left="180" w:header="720" w:footer="720" w:gutter="0"/>
          <w:cols w:space="720" w:num="1"/>
          <w:docGrid w:linePitch="360" w:charSpace="0"/>
        </w:sectPr>
      </w:pPr>
    </w:p>
    <w:p w14:paraId="1CEB6467">
      <w:pPr>
        <w:pStyle w:val="23"/>
        <w:rPr>
          <w:sz w:val="20"/>
        </w:rPr>
      </w:pPr>
    </w:p>
    <w:p w14:paraId="30187BE1">
      <w:pPr>
        <w:pStyle w:val="23"/>
        <w:rPr>
          <w:sz w:val="20"/>
        </w:rPr>
      </w:pPr>
    </w:p>
    <w:p w14:paraId="3544938C">
      <w:pPr>
        <w:pStyle w:val="23"/>
        <w:spacing w:before="9"/>
        <w:rPr>
          <w:sz w:val="11"/>
        </w:rPr>
      </w:pPr>
    </w:p>
    <w:tbl>
      <w:tblPr>
        <w:tblStyle w:val="182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520"/>
        <w:gridCol w:w="8931"/>
      </w:tblGrid>
      <w:tr w14:paraId="728DA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  <w:noWrap w:val="0"/>
          </w:tcPr>
          <w:p w14:paraId="6E29DDD3">
            <w:pPr>
              <w:pStyle w:val="184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6520" w:type="dxa"/>
            <w:noWrap w:val="0"/>
          </w:tcPr>
          <w:p w14:paraId="632A0473">
            <w:pPr>
              <w:pStyle w:val="184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8931" w:type="dxa"/>
            <w:noWrap w:val="0"/>
          </w:tcPr>
          <w:p w14:paraId="1F174C83">
            <w:pPr>
              <w:pStyle w:val="184"/>
              <w:spacing w:line="256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"https://uchebnik.mos.ru/material_view/lesson_templates/1543575?menuReferrer=catalogue&amp;search=Spotlight%2010%20Module%208" \o "https://uchebnik.mos.ru/material_view/lesson_templates/1543575?menuReferrer=catalogue&amp;search=Spotlight%2010%20Module%208"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ue&amp;search=Spotlight%2010%20Module%208</w:t>
            </w:r>
            <w:r>
              <w:rPr>
                <w:color w:val="0000FF"/>
                <w:sz w:val="24"/>
              </w:rPr>
              <w:fldChar w:fldCharType="end"/>
            </w:r>
          </w:p>
        </w:tc>
      </w:tr>
      <w:tr w14:paraId="59AFA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09" w:type="dxa"/>
            <w:noWrap w:val="0"/>
          </w:tcPr>
          <w:p w14:paraId="53B7C000">
            <w:pPr>
              <w:pStyle w:val="184"/>
              <w:spacing w:line="270" w:lineRule="exact"/>
              <w:ind w:left="0" w:right="22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97</w:t>
            </w:r>
          </w:p>
        </w:tc>
        <w:tc>
          <w:tcPr>
            <w:tcW w:w="6520" w:type="dxa"/>
            <w:noWrap w:val="0"/>
          </w:tcPr>
          <w:p w14:paraId="3DFB3D76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Обобщение 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разделов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1,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2.</w:t>
            </w:r>
          </w:p>
        </w:tc>
        <w:tc>
          <w:tcPr>
            <w:tcW w:w="8931" w:type="dxa"/>
            <w:noWrap w:val="0"/>
          </w:tcPr>
          <w:p w14:paraId="2902B2C0">
            <w:pPr>
              <w:pStyle w:val="184"/>
              <w:spacing w:line="240" w:lineRule="auto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"https://uchebnik.mos.ru/material_view/lesson_templates/1766895?menuReferrer=catalogue&amp;search=Spotlight%2010%20Module%201" \o "https://uchebnik.mos.ru/material_view/lesson_templates/1766895?menuReferrer=catalogue&amp;search=Spotlight%2010%20Module%201"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https://uchebnik.mos.ru/material_view/lesson_templates/1766895?menuReferrer=catalog</w:t>
            </w:r>
            <w:r>
              <w:rPr>
                <w:color w:val="0000FF"/>
                <w:spacing w:val="-1"/>
                <w:sz w:val="24"/>
                <w:lang w:val="en-US"/>
              </w:rPr>
              <w:fldChar w:fldCharType="end"/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"https://uchebnik.mos.ru/material_view/lesson_templates/1766895?menuReferrer=catalogue&amp;search=Spotlight%2010%20Module%201" \o "https://uchebnik.mos.ru/material_view/lesson_templates/1766895?menuReferrer=catalogue&amp;search=Spotlight%2010%20Module%201"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ue&amp;search=Spotlight%2010%20Module%201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  <w:p w14:paraId="07D805AD">
            <w:pPr>
              <w:pStyle w:val="184"/>
              <w:spacing w:before="2" w:line="240" w:lineRule="auto"/>
              <w:ind w:left="0"/>
              <w:rPr>
                <w:u w:val="none"/>
                <w:lang w:val="en-US"/>
              </w:rPr>
            </w:pPr>
          </w:p>
          <w:p w14:paraId="7B481A60">
            <w:pPr>
              <w:pStyle w:val="184"/>
              <w:spacing w:line="270" w:lineRule="atLeas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"https://uchebnik.mos.ru/material_view/lesson_templates/1815718?menuReferrer=catalogue&amp;search=Spotlight%2010%20Module%202&amp;page=2" \o "https://uchebnik.mos.ru/material_view/lesson_templates/1815718?menuReferrer=catalogue&amp;search=Spotlight%2010%20Module%202&amp;page=2"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https://uchebnik.mos.ru/material_view/lesson_templates/1815718?menuReferrer=catalog</w:t>
            </w:r>
            <w:r>
              <w:rPr>
                <w:color w:val="0000FF"/>
                <w:spacing w:val="-1"/>
                <w:sz w:val="24"/>
                <w:lang w:val="en-US"/>
              </w:rPr>
              <w:fldChar w:fldCharType="end"/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"https://uchebnik.mos.ru/material_view/lesson_templates/1815718?menuReferrer=catalogue&amp;search=Spotlight%2010%20Module%202&amp;page=2" \o "https://uchebnik.mos.ru/material_view/lesson_templates/1815718?menuReferrer=catalogue&amp;search=Spotlight%2010%20Module%202&amp;page=2"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ue&amp;search=Spotlight%2010%20Module%202&amp;page=2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0CB30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709" w:type="dxa"/>
            <w:noWrap w:val="0"/>
          </w:tcPr>
          <w:p w14:paraId="46FBAE9E">
            <w:pPr>
              <w:pStyle w:val="184"/>
              <w:spacing w:line="270" w:lineRule="exact"/>
              <w:ind w:left="0" w:right="22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98</w:t>
            </w:r>
          </w:p>
        </w:tc>
        <w:tc>
          <w:tcPr>
            <w:tcW w:w="6520" w:type="dxa"/>
            <w:noWrap w:val="0"/>
          </w:tcPr>
          <w:p w14:paraId="4830D866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Обобщение 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 разделов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3,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4,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5.</w:t>
            </w:r>
          </w:p>
        </w:tc>
        <w:tc>
          <w:tcPr>
            <w:tcW w:w="8931" w:type="dxa"/>
            <w:noWrap w:val="0"/>
          </w:tcPr>
          <w:p w14:paraId="0A37AD11">
            <w:pPr>
              <w:pStyle w:val="184"/>
              <w:spacing w:line="240" w:lineRule="auto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"https://uchebnik.mos.ru/material_view/lesson_templates/1819781?menuReferrer=catalogue&amp;search=Spotlight%2010%20Module%203" \o "https://uchebnik.mos.ru/material_view/lesson_templates/1819781?menuReferrer=catalogue&amp;search=Spotlight%2010%20Module%203"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https://uchebnik.mos.ru/material_view/lesson_templates/1819781?menuReferrer=catalog</w:t>
            </w:r>
            <w:r>
              <w:rPr>
                <w:color w:val="0000FF"/>
                <w:spacing w:val="-1"/>
                <w:sz w:val="24"/>
                <w:lang w:val="en-US"/>
              </w:rPr>
              <w:fldChar w:fldCharType="end"/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"https://uchebnik.mos.ru/material_view/lesson_templates/1819781?menuReferrer=catalogue&amp;search=Spotlight%2010%20Module%203" \o "https://uchebnik.mos.ru/material_view/lesson_templates/1819781?menuReferrer=catalogue&amp;search=Spotlight%2010%20Module%203"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ue&amp;search=Spotlight%2010%20Module%203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  <w:p w14:paraId="484F0098">
            <w:pPr>
              <w:pStyle w:val="184"/>
              <w:spacing w:before="6" w:line="240" w:lineRule="auto"/>
              <w:ind w:left="0"/>
              <w:rPr>
                <w:sz w:val="23"/>
                <w:u w:val="none"/>
                <w:lang w:val="en-US"/>
              </w:rPr>
            </w:pPr>
          </w:p>
          <w:p w14:paraId="037A5513">
            <w:pPr>
              <w:pStyle w:val="184"/>
              <w:spacing w:line="240" w:lineRule="auto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"https://uchebnik.mos.ru/material_view/lesson_templates/1945765?menuReferrer=catalogue&amp;search=Spotlight%2010%20Module%204&amp;page=2" \o "https://uchebnik.mos.ru/material_view/lesson_templates/1945765?menuReferrer=catalogue&amp;search=Spotlight%2010%20Module%204&amp;page=2"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https://uchebnik.mos.ru/material_view/lesson_templates/1945765?menuReferrer=catalog</w:t>
            </w:r>
            <w:r>
              <w:rPr>
                <w:color w:val="0000FF"/>
                <w:spacing w:val="-1"/>
                <w:sz w:val="24"/>
                <w:lang w:val="en-US"/>
              </w:rPr>
              <w:fldChar w:fldCharType="end"/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"https://uchebnik.mos.ru/material_view/lesson_templates/1945765?menuReferrer=catalogue&amp;search=Spotlight%2010%20Module%204&amp;page=2" \o "https://uchebnik.mos.ru/material_view/lesson_templates/1945765?menuReferrer=catalogue&amp;search=Spotlight%2010%20Module%204&amp;page=2"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ue&amp;search=Spotlight%2010%20Module%204&amp;page=2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  <w:p w14:paraId="14CAD7A8">
            <w:pPr>
              <w:pStyle w:val="184"/>
              <w:spacing w:before="8" w:line="240" w:lineRule="auto"/>
              <w:ind w:left="0"/>
              <w:rPr>
                <w:u w:val="none"/>
                <w:lang w:val="en-US"/>
              </w:rPr>
            </w:pPr>
          </w:p>
          <w:p w14:paraId="3AB10B8E">
            <w:pPr>
              <w:pStyle w:val="184"/>
              <w:spacing w:before="1" w:line="270" w:lineRule="atLeas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"https://uchebnik.mos.ru/material_view/lesson_templates/1312350?menuReferrer=catalogue&amp;search=Spotlight%2010%20Module%205" \o "https://uchebnik.mos.ru/material_view/lesson_templates/1312350?menuReferrer=catalogue&amp;search=Spotlight%2010%20Module%205"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https://uchebnik.mos.ru/material_view/lesson_templates/1312350?menuReferrer=catalog</w:t>
            </w:r>
            <w:r>
              <w:rPr>
                <w:color w:val="0000FF"/>
                <w:spacing w:val="-1"/>
                <w:sz w:val="24"/>
                <w:lang w:val="en-US"/>
              </w:rPr>
              <w:fldChar w:fldCharType="end"/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"https://uchebnik.mos.ru/material_view/lesson_templates/1312350?menuReferrer=catalogue&amp;search=Spotlight%2010%20Module%205" \o "https://uchebnik.mos.ru/material_view/lesson_templates/1312350?menuReferrer=catalogue&amp;search=Spotlight%2010%20Module%205"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ue&amp;search=Spotlight%2010%20Module%205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7A095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9" w:type="dxa"/>
            <w:noWrap w:val="0"/>
          </w:tcPr>
          <w:p w14:paraId="7B1AD654">
            <w:pPr>
              <w:pStyle w:val="184"/>
              <w:spacing w:line="270" w:lineRule="exact"/>
              <w:ind w:left="0" w:right="22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99</w:t>
            </w:r>
          </w:p>
        </w:tc>
        <w:tc>
          <w:tcPr>
            <w:tcW w:w="6520" w:type="dxa"/>
            <w:noWrap w:val="0"/>
          </w:tcPr>
          <w:p w14:paraId="35AF5F87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Обобщение 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 разделов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6,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7,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8.</w:t>
            </w:r>
          </w:p>
        </w:tc>
        <w:tc>
          <w:tcPr>
            <w:tcW w:w="8931" w:type="dxa"/>
            <w:noWrap w:val="0"/>
          </w:tcPr>
          <w:p w14:paraId="26570F84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"https://uchebnik.mos.ru/material_view/lesson_templates/1538408?menuReferrer=catalogue&amp;search=Spotlight%2010%20Module%208&amp;page=2" \o "https://uchebnik.mos.ru/material_view/lesson_templates/1538408?menuReferrer=catalogue&amp;search=Spotlight%2010%20Module%208&amp;page=2"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https://uchebnik.mos.ru/material_view/lesson_templates/1538408?menuReferrer=catalog</w:t>
            </w:r>
            <w:r>
              <w:rPr>
                <w:color w:val="0000FF"/>
                <w:sz w:val="24"/>
              </w:rPr>
              <w:fldChar w:fldCharType="end"/>
            </w:r>
          </w:p>
          <w:p w14:paraId="1665F96A">
            <w:pPr>
              <w:pStyle w:val="184"/>
              <w:spacing w:line="261" w:lineRule="exact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"https://uchebnik.mos.ru/material_view/lesson_templates/1538408?menuReferrer=catalogue&amp;search=Spotlight%2010%20Module%208&amp;page=2" \o "https://uchebnik.mos.ru/material_view/lesson_templates/1538408?menuReferrer=catalogue&amp;search=Spotlight%2010%20Module%208&amp;page=2"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ue&amp;search=Spotlight%2010%20Module%208&amp;page=2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63CE0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  <w:noWrap w:val="0"/>
          </w:tcPr>
          <w:p w14:paraId="047AD4B2">
            <w:pPr>
              <w:pStyle w:val="184"/>
              <w:spacing w:line="256" w:lineRule="exact"/>
              <w:ind w:left="0" w:right="16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100</w:t>
            </w:r>
          </w:p>
        </w:tc>
        <w:tc>
          <w:tcPr>
            <w:tcW w:w="6520" w:type="dxa"/>
            <w:noWrap w:val="0"/>
          </w:tcPr>
          <w:p w14:paraId="467E7D15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Итоговая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контрольная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работа</w:t>
            </w:r>
          </w:p>
        </w:tc>
        <w:tc>
          <w:tcPr>
            <w:tcW w:w="8931" w:type="dxa"/>
            <w:noWrap w:val="0"/>
          </w:tcPr>
          <w:p w14:paraId="27524FE4">
            <w:pPr>
              <w:pStyle w:val="184"/>
              <w:spacing w:line="240" w:lineRule="auto"/>
              <w:ind w:left="0"/>
              <w:rPr>
                <w:sz w:val="20"/>
                <w:u w:val="none"/>
              </w:rPr>
            </w:pPr>
          </w:p>
        </w:tc>
      </w:tr>
      <w:tr w14:paraId="16FD8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09" w:type="dxa"/>
            <w:noWrap w:val="0"/>
          </w:tcPr>
          <w:p w14:paraId="27DBAE96">
            <w:pPr>
              <w:pStyle w:val="184"/>
              <w:spacing w:line="273" w:lineRule="exact"/>
              <w:ind w:left="0" w:right="16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101</w:t>
            </w:r>
          </w:p>
        </w:tc>
        <w:tc>
          <w:tcPr>
            <w:tcW w:w="6520" w:type="dxa"/>
            <w:noWrap w:val="0"/>
          </w:tcPr>
          <w:p w14:paraId="3713256D">
            <w:pPr>
              <w:pStyle w:val="184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Дополнительное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Карьера</w:t>
            </w:r>
          </w:p>
        </w:tc>
        <w:tc>
          <w:tcPr>
            <w:tcW w:w="8931" w:type="dxa"/>
            <w:noWrap w:val="0"/>
          </w:tcPr>
          <w:p w14:paraId="0C0221E5">
            <w:pPr>
              <w:pStyle w:val="184"/>
              <w:spacing w:line="240" w:lineRule="auto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"https://uchebnik.mos.ru/material_view/lesson_templates/1809882?menuReferrer=catalogue&amp;search=Spotlight%2010%20Module%203&amp;page=2" \o "https://uchebnik.mos.ru/material_view/lesson_templates/1809882?menuReferrer=catalogue&amp;search=Spotlight%2010%20Module%203&amp;page=2"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https://uchebnik.mos.ru/material_view/lesson_templates/1809882?menuReferrer=catalog</w:t>
            </w:r>
            <w:r>
              <w:rPr>
                <w:color w:val="0000FF"/>
                <w:spacing w:val="-1"/>
                <w:sz w:val="24"/>
                <w:lang w:val="en-US"/>
              </w:rPr>
              <w:fldChar w:fldCharType="end"/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"https://uchebnik.mos.ru/material_view/lesson_templates/1809882?menuReferrer=catalogue&amp;search=Spotlight%2010%20Module%203&amp;page=2" \o "https://uchebnik.mos.ru/material_view/lesson_templates/1809882?menuReferrer=catalogue&amp;search=Spotlight%2010%20Module%203&amp;page=2"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ue&amp;search=Spotlight%2010%20Module%203&amp;page=2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  <w:tr w14:paraId="51878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09" w:type="dxa"/>
            <w:noWrap w:val="0"/>
          </w:tcPr>
          <w:p w14:paraId="36622DF0">
            <w:pPr>
              <w:pStyle w:val="184"/>
              <w:spacing w:line="270" w:lineRule="exact"/>
              <w:ind w:left="0" w:right="16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102</w:t>
            </w:r>
          </w:p>
        </w:tc>
        <w:tc>
          <w:tcPr>
            <w:tcW w:w="6520" w:type="dxa"/>
            <w:noWrap w:val="0"/>
          </w:tcPr>
          <w:p w14:paraId="6E56B7E0">
            <w:pPr>
              <w:pStyle w:val="184"/>
              <w:rPr>
                <w:u w:val="none"/>
              </w:rPr>
            </w:pPr>
            <w:r>
              <w:rPr>
                <w:u w:val="none"/>
              </w:rPr>
              <w:t>Дополнительное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Чемпион</w:t>
            </w:r>
          </w:p>
        </w:tc>
        <w:tc>
          <w:tcPr>
            <w:tcW w:w="8931" w:type="dxa"/>
            <w:noWrap w:val="0"/>
          </w:tcPr>
          <w:p w14:paraId="35A5F13C">
            <w:pPr>
              <w:pStyle w:val="184"/>
              <w:spacing w:line="270" w:lineRule="exact"/>
              <w:ind w:left="110"/>
              <w:rPr>
                <w:sz w:val="24"/>
                <w:u w:val="none"/>
              </w:rPr>
            </w:pPr>
            <w:r>
              <w:fldChar w:fldCharType="begin"/>
            </w:r>
            <w:r>
              <w:instrText xml:space="preserve"> HYPERLINK "https://uchebnik.mos.ru/material/app/305419?menuReferrer=catalogue&amp;page=3&amp;search=Spotlight%2010%20Module%202" \o "https://uchebnik.mos.ru/material/app/305419?menuReferrer=catalogue&amp;page=3&amp;search=Spotlight%2010%20Module%202" </w:instrText>
            </w:r>
            <w:r>
              <w:fldChar w:fldCharType="separate"/>
            </w:r>
            <w:r>
              <w:rPr>
                <w:color w:val="0000FF"/>
                <w:sz w:val="24"/>
              </w:rPr>
              <w:t>https://uchebnik.mos.ru/material/app/305419?menuReferrer=catalogue&amp;page=3&amp;search</w:t>
            </w:r>
            <w:r>
              <w:rPr>
                <w:color w:val="0000FF"/>
                <w:sz w:val="24"/>
              </w:rPr>
              <w:fldChar w:fldCharType="end"/>
            </w:r>
          </w:p>
          <w:p w14:paraId="6154D79F">
            <w:pPr>
              <w:pStyle w:val="184"/>
              <w:spacing w:line="240" w:lineRule="auto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"https://uchebnik.mos.ru/material/app/305419?menuReferrer=catalogue&amp;page=3&amp;search=Spotlight%2010%20Module%202" \o "https://uchebnik.mos.ru/material/app/305419?menuReferrer=catalogue&amp;page=3&amp;search=Spotlight%2010%20Module%202"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=Spotlight%2010%20Module%202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  <w:p w14:paraId="561D9A31">
            <w:pPr>
              <w:pStyle w:val="184"/>
              <w:spacing w:line="240" w:lineRule="auto"/>
              <w:ind w:left="0"/>
              <w:rPr>
                <w:sz w:val="24"/>
                <w:u w:val="none"/>
                <w:lang w:val="en-US"/>
              </w:rPr>
            </w:pPr>
          </w:p>
          <w:p w14:paraId="1ECC3744">
            <w:pPr>
              <w:pStyle w:val="184"/>
              <w:spacing w:line="240" w:lineRule="auto"/>
              <w:ind w:left="110"/>
              <w:rPr>
                <w:sz w:val="24"/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"https://uchebnik.mos.ru/material_view/lesson_templates/2362922?menuReferrer=catalogue&amp;search=Spotlight%2010%20Module%202&amp;page=3" \o "https://uchebnik.mos.ru/material_view/lesson_templates/2362922?menuReferrer=catalogue&amp;search=Spotlight%2010%20Module%202&amp;page=3" </w:instrText>
            </w:r>
            <w:r>
              <w:fldChar w:fldCharType="separate"/>
            </w:r>
            <w:r>
              <w:rPr>
                <w:color w:val="0000FF"/>
                <w:spacing w:val="-1"/>
                <w:sz w:val="24"/>
                <w:lang w:val="en-US"/>
              </w:rPr>
              <w:t>https://uchebnik.mos.ru/material_view/lesson_templates/2362922?menuReferrer=catalog</w:t>
            </w:r>
            <w:r>
              <w:rPr>
                <w:color w:val="0000FF"/>
                <w:spacing w:val="-1"/>
                <w:sz w:val="24"/>
                <w:lang w:val="en-US"/>
              </w:rPr>
              <w:fldChar w:fldCharType="end"/>
            </w:r>
            <w:r>
              <w:rPr>
                <w:color w:val="0000FF"/>
                <w:sz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"https://uchebnik.mos.ru/material_view/lesson_templates/2362922?menuReferrer=catalogue&amp;search=Spotlight%2010%20Module%202&amp;page=3" \o "https://uchebnik.mos.ru/material_view/lesson_templates/2362922?menuReferrer=catalogue&amp;search=Spotlight%2010%20Module%202&amp;page=3" </w:instrText>
            </w:r>
            <w:r>
              <w:fldChar w:fldCharType="separate"/>
            </w:r>
            <w:r>
              <w:rPr>
                <w:color w:val="0000FF"/>
                <w:sz w:val="24"/>
                <w:lang w:val="en-US"/>
              </w:rPr>
              <w:t>ue&amp;search=Spotlight%2010%20Module%202&amp;page=3</w:t>
            </w:r>
            <w:r>
              <w:rPr>
                <w:color w:val="0000FF"/>
                <w:sz w:val="24"/>
                <w:lang w:val="en-US"/>
              </w:rPr>
              <w:fldChar w:fldCharType="end"/>
            </w:r>
          </w:p>
        </w:tc>
      </w:tr>
    </w:tbl>
    <w:p w14:paraId="0B0AD674">
      <w:pPr>
        <w:spacing w:before="227" w:after="43" w:line="396" w:lineRule="auto"/>
        <w:ind w:right="6097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 xml:space="preserve">                                                                                                     </w:t>
      </w:r>
    </w:p>
    <w:p w14:paraId="45828B33">
      <w:pPr>
        <w:spacing w:before="227" w:after="43" w:line="396" w:lineRule="auto"/>
        <w:ind w:right="6097"/>
        <w:rPr>
          <w:sz w:val="20"/>
          <w:szCs w:val="24"/>
          <w:lang w:val="en-US"/>
        </w:rPr>
      </w:pPr>
    </w:p>
    <w:p w14:paraId="4FFB0BCC">
      <w:pPr>
        <w:spacing w:before="227" w:after="43" w:line="396" w:lineRule="auto"/>
        <w:ind w:right="6097"/>
        <w:rPr>
          <w:sz w:val="20"/>
          <w:szCs w:val="24"/>
          <w:lang w:val="en-US"/>
        </w:rPr>
      </w:pPr>
    </w:p>
    <w:p w14:paraId="1B931097">
      <w:pPr>
        <w:spacing w:before="227" w:after="43" w:line="396" w:lineRule="auto"/>
        <w:ind w:right="6097"/>
        <w:rPr>
          <w:sz w:val="20"/>
          <w:szCs w:val="24"/>
          <w:lang w:val="en-US"/>
        </w:rPr>
      </w:pPr>
    </w:p>
    <w:p w14:paraId="662ACF43">
      <w:pPr>
        <w:spacing w:before="227" w:after="43" w:line="396" w:lineRule="auto"/>
        <w:ind w:right="6097"/>
        <w:rPr>
          <w:b/>
          <w:sz w:val="24"/>
        </w:rPr>
      </w:pPr>
      <w:r>
        <w:rPr>
          <w:sz w:val="20"/>
          <w:szCs w:val="24"/>
          <w:lang w:val="en-US"/>
        </w:rPr>
        <w:t xml:space="preserve">                                                                                            </w:t>
      </w:r>
      <w:r>
        <w:rPr>
          <w:sz w:val="20"/>
          <w:szCs w:val="24"/>
        </w:rPr>
        <w:t xml:space="preserve">        </w:t>
      </w:r>
      <w:r>
        <w:rPr>
          <w:b/>
          <w:sz w:val="24"/>
        </w:rPr>
        <w:t>Календарно-тематическое планирование</w:t>
      </w:r>
      <w:r>
        <w:rPr>
          <w:b/>
          <w:spacing w:val="-57"/>
          <w:sz w:val="24"/>
        </w:rPr>
        <w:t xml:space="preserve">            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3807FD45">
      <w:pPr>
        <w:pStyle w:val="23"/>
        <w:spacing w:before="9"/>
        <w:rPr>
          <w:b/>
          <w:sz w:val="11"/>
        </w:rPr>
      </w:pPr>
    </w:p>
    <w:tbl>
      <w:tblPr>
        <w:tblStyle w:val="18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6665"/>
        <w:gridCol w:w="8929"/>
      </w:tblGrid>
      <w:tr w14:paraId="0D772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74" w:type="dxa"/>
            <w:noWrap w:val="0"/>
          </w:tcPr>
          <w:p w14:paraId="7EA18D31">
            <w:pPr>
              <w:pStyle w:val="184"/>
              <w:spacing w:line="251" w:lineRule="exact"/>
              <w:ind w:left="160" w:right="14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п\п</w:t>
            </w:r>
          </w:p>
        </w:tc>
        <w:tc>
          <w:tcPr>
            <w:tcW w:w="6665" w:type="dxa"/>
            <w:noWrap w:val="0"/>
          </w:tcPr>
          <w:p w14:paraId="6800A54A">
            <w:pPr>
              <w:pStyle w:val="184"/>
              <w:spacing w:line="251" w:lineRule="exact"/>
              <w:ind w:left="3060" w:right="305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Тема</w:t>
            </w:r>
          </w:p>
        </w:tc>
        <w:tc>
          <w:tcPr>
            <w:tcW w:w="8929" w:type="dxa"/>
            <w:noWrap w:val="0"/>
          </w:tcPr>
          <w:p w14:paraId="6F2262CD">
            <w:pPr>
              <w:pStyle w:val="184"/>
              <w:spacing w:line="240" w:lineRule="auto"/>
              <w:ind w:left="0"/>
              <w:rPr>
                <w:b/>
                <w:sz w:val="24"/>
                <w:u w:val="none"/>
              </w:rPr>
            </w:pPr>
          </w:p>
          <w:p w14:paraId="4C621EC4">
            <w:pPr>
              <w:pStyle w:val="184"/>
              <w:spacing w:before="10" w:line="240" w:lineRule="auto"/>
              <w:ind w:left="0"/>
              <w:rPr>
                <w:b/>
                <w:sz w:val="19"/>
                <w:u w:val="none"/>
              </w:rPr>
            </w:pPr>
          </w:p>
          <w:p w14:paraId="5E293CDF">
            <w:pPr>
              <w:pStyle w:val="184"/>
              <w:spacing w:line="240" w:lineRule="auto"/>
              <w:ind w:left="1831" w:right="1822"/>
              <w:jc w:val="center"/>
              <w:rPr>
                <w:b/>
                <w:u w:val="none"/>
              </w:rPr>
            </w:pPr>
            <w:r>
              <w:rPr>
                <w:b/>
                <w:color w:val="000009"/>
                <w:u w:val="none"/>
              </w:rPr>
              <w:t>Электронные</w:t>
            </w:r>
            <w:r>
              <w:rPr>
                <w:b/>
                <w:color w:val="000009"/>
                <w:spacing w:val="-7"/>
                <w:u w:val="none"/>
              </w:rPr>
              <w:t xml:space="preserve"> </w:t>
            </w:r>
            <w:r>
              <w:rPr>
                <w:b/>
                <w:color w:val="000009"/>
                <w:u w:val="none"/>
              </w:rPr>
              <w:t>(цифровые)</w:t>
            </w:r>
            <w:r>
              <w:rPr>
                <w:b/>
                <w:color w:val="000009"/>
                <w:spacing w:val="-4"/>
                <w:u w:val="none"/>
              </w:rPr>
              <w:t xml:space="preserve"> </w:t>
            </w:r>
            <w:r>
              <w:rPr>
                <w:b/>
                <w:color w:val="000009"/>
                <w:u w:val="none"/>
              </w:rPr>
              <w:t>образовательные</w:t>
            </w:r>
            <w:r>
              <w:rPr>
                <w:b/>
                <w:color w:val="000009"/>
                <w:spacing w:val="-3"/>
                <w:u w:val="none"/>
              </w:rPr>
              <w:t xml:space="preserve"> </w:t>
            </w:r>
            <w:r>
              <w:rPr>
                <w:b/>
                <w:color w:val="000009"/>
                <w:u w:val="none"/>
              </w:rPr>
              <w:t>ресурсы</w:t>
            </w:r>
          </w:p>
        </w:tc>
      </w:tr>
      <w:tr w14:paraId="0F142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4" w:type="dxa"/>
            <w:noWrap w:val="0"/>
          </w:tcPr>
          <w:p w14:paraId="5A8B5EC1">
            <w:pPr>
              <w:pStyle w:val="184"/>
              <w:ind w:left="7"/>
              <w:jc w:val="center"/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  <w:tc>
          <w:tcPr>
            <w:tcW w:w="6665" w:type="dxa"/>
            <w:noWrap w:val="0"/>
          </w:tcPr>
          <w:p w14:paraId="580D7883">
            <w:pPr>
              <w:pStyle w:val="184"/>
              <w:spacing w:line="248" w:lineRule="exact"/>
              <w:ind w:left="108"/>
              <w:rPr>
                <w:b/>
                <w:u w:val="none"/>
              </w:rPr>
            </w:pPr>
            <w:r>
              <w:rPr>
                <w:b/>
                <w:u w:val="none"/>
              </w:rPr>
              <w:t>Раздел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1.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Взаимоотношения</w:t>
            </w:r>
          </w:p>
          <w:p w14:paraId="15BE5A10">
            <w:pPr>
              <w:pStyle w:val="184"/>
              <w:spacing w:line="238" w:lineRule="exact"/>
              <w:ind w:left="108"/>
              <w:rPr>
                <w:u w:val="none"/>
              </w:rPr>
            </w:pPr>
            <w:r>
              <w:rPr>
                <w:u w:val="none"/>
              </w:rPr>
              <w:t>Семейные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узы</w:t>
            </w:r>
          </w:p>
        </w:tc>
        <w:tc>
          <w:tcPr>
            <w:tcW w:w="8929" w:type="dxa"/>
            <w:noWrap w:val="0"/>
          </w:tcPr>
          <w:p w14:paraId="0DB487D0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"https://resh.edu.ru/subject/lesson/3529/start/197819/" \o "https://resh.edu.ru/subject/lesson/3529/start/197819/"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https://resh.edu.ru/subject/lesson/3529/start/197819/</w:t>
            </w:r>
            <w:r>
              <w:rPr>
                <w:color w:val="0000FF"/>
              </w:rPr>
              <w:fldChar w:fldCharType="end"/>
            </w:r>
          </w:p>
        </w:tc>
      </w:tr>
      <w:tr w14:paraId="796AD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4" w:type="dxa"/>
            <w:noWrap w:val="0"/>
          </w:tcPr>
          <w:p w14:paraId="7CFE0888">
            <w:pPr>
              <w:pStyle w:val="184"/>
              <w:ind w:left="7"/>
              <w:jc w:val="center"/>
              <w:rPr>
                <w:u w:val="none"/>
              </w:rPr>
            </w:pPr>
            <w:r>
              <w:rPr>
                <w:u w:val="none"/>
              </w:rPr>
              <w:t>2</w:t>
            </w:r>
          </w:p>
        </w:tc>
        <w:tc>
          <w:tcPr>
            <w:tcW w:w="6665" w:type="dxa"/>
            <w:noWrap w:val="0"/>
          </w:tcPr>
          <w:p w14:paraId="1061A23C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Отношения</w:t>
            </w:r>
          </w:p>
        </w:tc>
        <w:tc>
          <w:tcPr>
            <w:tcW w:w="8929" w:type="dxa"/>
            <w:noWrap w:val="0"/>
          </w:tcPr>
          <w:p w14:paraId="4018D079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"https://resh.edu.ru/subject/lesson/3508/start/" \o "https://resh.edu.ru/subject/lesson/3508/start/"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https://resh.edu.ru/subject/lesson/3508/start/</w:t>
            </w:r>
            <w:r>
              <w:rPr>
                <w:color w:val="0000FF"/>
              </w:rPr>
              <w:fldChar w:fldCharType="end"/>
            </w:r>
          </w:p>
        </w:tc>
      </w:tr>
      <w:tr w14:paraId="68D86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74" w:type="dxa"/>
            <w:noWrap w:val="0"/>
          </w:tcPr>
          <w:p w14:paraId="29FEC40B">
            <w:pPr>
              <w:pStyle w:val="184"/>
              <w:spacing w:line="250" w:lineRule="exact"/>
              <w:ind w:left="7"/>
              <w:jc w:val="center"/>
              <w:rPr>
                <w:u w:val="none"/>
              </w:rPr>
            </w:pPr>
            <w:r>
              <w:rPr>
                <w:u w:val="none"/>
              </w:rPr>
              <w:t>3</w:t>
            </w:r>
          </w:p>
        </w:tc>
        <w:tc>
          <w:tcPr>
            <w:tcW w:w="6665" w:type="dxa"/>
            <w:noWrap w:val="0"/>
          </w:tcPr>
          <w:p w14:paraId="663E7A35">
            <w:pPr>
              <w:pStyle w:val="184"/>
              <w:spacing w:line="250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Настоящее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время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действительный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залог</w:t>
            </w:r>
          </w:p>
        </w:tc>
        <w:tc>
          <w:tcPr>
            <w:tcW w:w="8929" w:type="dxa"/>
            <w:noWrap w:val="0"/>
          </w:tcPr>
          <w:p w14:paraId="3BB308B6">
            <w:pPr>
              <w:pStyle w:val="184"/>
              <w:spacing w:line="250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"https://resh.edu.ru/subject/lesson/3538/start/55627/" \o "https://resh.edu.ru/subject/lesson/3538/start/55627/"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https://resh.edu.ru/subject/lesson/3538/start/55627/</w:t>
            </w:r>
            <w:r>
              <w:rPr>
                <w:color w:val="0000FF"/>
              </w:rPr>
              <w:fldChar w:fldCharType="end"/>
            </w:r>
          </w:p>
        </w:tc>
      </w:tr>
      <w:tr w14:paraId="513B9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74" w:type="dxa"/>
            <w:noWrap w:val="0"/>
          </w:tcPr>
          <w:p w14:paraId="44E0A758">
            <w:pPr>
              <w:pStyle w:val="184"/>
              <w:ind w:left="7"/>
              <w:jc w:val="center"/>
              <w:rPr>
                <w:u w:val="none"/>
              </w:rPr>
            </w:pPr>
            <w:r>
              <w:rPr>
                <w:u w:val="none"/>
              </w:rPr>
              <w:t>4</w:t>
            </w:r>
          </w:p>
        </w:tc>
        <w:tc>
          <w:tcPr>
            <w:tcW w:w="6665" w:type="dxa"/>
            <w:noWrap w:val="0"/>
          </w:tcPr>
          <w:p w14:paraId="73351461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Предлоги,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фразовые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глаголы</w:t>
            </w:r>
          </w:p>
        </w:tc>
        <w:tc>
          <w:tcPr>
            <w:tcW w:w="8929" w:type="dxa"/>
            <w:noWrap w:val="0"/>
          </w:tcPr>
          <w:p w14:paraId="7825D863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"https://resh.edu.ru/subject/lesson/3538/start/55629/" \o "https://resh.edu.ru/subject/lesson/3538/start/55629/"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https://resh.edu.ru/subject/lesson/3538/start/55629/</w:t>
            </w:r>
            <w:r>
              <w:rPr>
                <w:color w:val="0000FF"/>
              </w:rPr>
              <w:fldChar w:fldCharType="end"/>
            </w:r>
          </w:p>
        </w:tc>
      </w:tr>
      <w:tr w14:paraId="10583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4" w:type="dxa"/>
            <w:noWrap w:val="0"/>
          </w:tcPr>
          <w:p w14:paraId="66E2CD70">
            <w:pPr>
              <w:pStyle w:val="184"/>
              <w:ind w:left="7"/>
              <w:jc w:val="center"/>
              <w:rPr>
                <w:u w:val="none"/>
              </w:rPr>
            </w:pPr>
            <w:r>
              <w:rPr>
                <w:u w:val="none"/>
              </w:rPr>
              <w:t>5</w:t>
            </w:r>
          </w:p>
        </w:tc>
        <w:tc>
          <w:tcPr>
            <w:tcW w:w="6665" w:type="dxa"/>
            <w:noWrap w:val="0"/>
          </w:tcPr>
          <w:p w14:paraId="56E32E33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О.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Уальд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«Преданный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друг»»</w:t>
            </w:r>
          </w:p>
        </w:tc>
        <w:tc>
          <w:tcPr>
            <w:tcW w:w="8929" w:type="dxa"/>
            <w:noWrap w:val="0"/>
          </w:tcPr>
          <w:p w14:paraId="2D337CEC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"https://resh.edu.ru/subject/lesson/4795/start/160778/" \o "https://resh.edu.ru/subject/lesson/4795/start/160778/"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https://resh.edu.ru/subject/lesson/4795/start/160778/</w:t>
            </w:r>
            <w:r>
              <w:rPr>
                <w:color w:val="0000FF"/>
              </w:rPr>
              <w:fldChar w:fldCharType="end"/>
            </w:r>
          </w:p>
        </w:tc>
      </w:tr>
      <w:tr w14:paraId="779F6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74" w:type="dxa"/>
            <w:noWrap w:val="0"/>
          </w:tcPr>
          <w:p w14:paraId="33790D84">
            <w:pPr>
              <w:pStyle w:val="184"/>
              <w:spacing w:line="234" w:lineRule="exact"/>
              <w:ind w:left="7"/>
              <w:jc w:val="center"/>
              <w:rPr>
                <w:u w:val="none"/>
              </w:rPr>
            </w:pPr>
            <w:r>
              <w:rPr>
                <w:u w:val="none"/>
              </w:rPr>
              <w:t>6</w:t>
            </w:r>
          </w:p>
        </w:tc>
        <w:tc>
          <w:tcPr>
            <w:tcW w:w="6665" w:type="dxa"/>
            <w:noWrap w:val="0"/>
          </w:tcPr>
          <w:p w14:paraId="55C72C86">
            <w:pPr>
              <w:pStyle w:val="184"/>
              <w:spacing w:line="234" w:lineRule="exact"/>
              <w:ind w:left="108"/>
              <w:rPr>
                <w:u w:val="none"/>
              </w:rPr>
            </w:pPr>
            <w:r>
              <w:rPr>
                <w:u w:val="none"/>
              </w:rPr>
              <w:t>Составление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неформального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письма</w:t>
            </w:r>
          </w:p>
        </w:tc>
        <w:tc>
          <w:tcPr>
            <w:tcW w:w="8929" w:type="dxa"/>
            <w:noWrap w:val="0"/>
          </w:tcPr>
          <w:p w14:paraId="4AF1C88D">
            <w:pPr>
              <w:pStyle w:val="184"/>
              <w:spacing w:line="234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"https://learnenglishteens.britishcouncil.org/skills/writing/b2-writing/informal-email" \o "https://learnenglishteens.britishcouncil.org/skills/writing/b2-writing/informal-email" </w:instrText>
            </w:r>
            <w:r>
              <w:fldChar w:fldCharType="separate"/>
            </w:r>
            <w:r>
              <w:rPr>
                <w:color w:val="0000FF"/>
              </w:rPr>
              <w:t>https://learnenglishteens.britishcouncil.org/skills/writing/b2-writing/informal-email</w:t>
            </w:r>
            <w:r>
              <w:rPr>
                <w:color w:val="0000FF"/>
              </w:rPr>
              <w:fldChar w:fldCharType="end"/>
            </w:r>
          </w:p>
        </w:tc>
      </w:tr>
      <w:tr w14:paraId="7CFD6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4" w:type="dxa"/>
            <w:noWrap w:val="0"/>
          </w:tcPr>
          <w:p w14:paraId="7959B901">
            <w:pPr>
              <w:pStyle w:val="184"/>
              <w:ind w:left="7"/>
              <w:jc w:val="center"/>
              <w:rPr>
                <w:u w:val="none"/>
              </w:rPr>
            </w:pPr>
            <w:r>
              <w:rPr>
                <w:u w:val="none"/>
              </w:rPr>
              <w:t>7</w:t>
            </w:r>
          </w:p>
        </w:tc>
        <w:tc>
          <w:tcPr>
            <w:tcW w:w="6665" w:type="dxa"/>
            <w:noWrap w:val="0"/>
          </w:tcPr>
          <w:p w14:paraId="0D564473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Мультикультурная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Британия</w:t>
            </w:r>
          </w:p>
        </w:tc>
        <w:tc>
          <w:tcPr>
            <w:tcW w:w="8929" w:type="dxa"/>
            <w:noWrap w:val="0"/>
          </w:tcPr>
          <w:p w14:paraId="62D2B589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"https://resh.edu.ru/subject/lesson/3518/start/160810/" \o "https://resh.edu.ru/subject/lesson/3518/start/160810/"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https://resh.edu.ru/subject/lesson/3518/start/160810/</w:t>
            </w:r>
            <w:r>
              <w:rPr>
                <w:color w:val="0000FF"/>
              </w:rPr>
              <w:fldChar w:fldCharType="end"/>
            </w:r>
          </w:p>
        </w:tc>
      </w:tr>
      <w:tr w14:paraId="5AFBE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4" w:type="dxa"/>
            <w:noWrap w:val="0"/>
          </w:tcPr>
          <w:p w14:paraId="2B37046D">
            <w:pPr>
              <w:pStyle w:val="184"/>
              <w:ind w:left="7"/>
              <w:jc w:val="center"/>
              <w:rPr>
                <w:u w:val="none"/>
              </w:rPr>
            </w:pPr>
            <w:r>
              <w:rPr>
                <w:u w:val="none"/>
              </w:rPr>
              <w:t>8</w:t>
            </w:r>
          </w:p>
        </w:tc>
        <w:tc>
          <w:tcPr>
            <w:tcW w:w="6665" w:type="dxa"/>
            <w:noWrap w:val="0"/>
          </w:tcPr>
          <w:p w14:paraId="6016E65C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Викторианские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семьи</w:t>
            </w:r>
          </w:p>
        </w:tc>
        <w:tc>
          <w:tcPr>
            <w:tcW w:w="8929" w:type="dxa"/>
            <w:noWrap w:val="0"/>
          </w:tcPr>
          <w:p w14:paraId="181F61C2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"https://resh.edu.ru/subject/lesson/4794/start/" \o "https://resh.edu.ru/subject/lesson/4794/start/"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https://resh.edu.ru/subject/lesson/4794/start/</w:t>
            </w:r>
            <w:r>
              <w:rPr>
                <w:color w:val="0000FF"/>
              </w:rPr>
              <w:fldChar w:fldCharType="end"/>
            </w:r>
          </w:p>
        </w:tc>
      </w:tr>
      <w:tr w14:paraId="43AB5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4" w:type="dxa"/>
            <w:noWrap w:val="0"/>
          </w:tcPr>
          <w:p w14:paraId="09D33E7A">
            <w:pPr>
              <w:pStyle w:val="184"/>
              <w:ind w:left="7"/>
              <w:jc w:val="center"/>
              <w:rPr>
                <w:u w:val="none"/>
              </w:rPr>
            </w:pPr>
            <w:r>
              <w:rPr>
                <w:u w:val="none"/>
              </w:rPr>
              <w:t>9</w:t>
            </w:r>
          </w:p>
        </w:tc>
        <w:tc>
          <w:tcPr>
            <w:tcW w:w="6665" w:type="dxa"/>
            <w:noWrap w:val="0"/>
          </w:tcPr>
          <w:p w14:paraId="6C386CDD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1</w:t>
            </w:r>
          </w:p>
        </w:tc>
        <w:tc>
          <w:tcPr>
            <w:tcW w:w="8929" w:type="dxa"/>
            <w:noWrap w:val="0"/>
          </w:tcPr>
          <w:p w14:paraId="4A2D46AB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"https://www.yaklass.ru/p/angliyskiy-yazyk/11-klass/grammar-12407/present-perfect-present-perfect-continuous-13827" \o "https://www.yaklass.ru/p/angliyskiy-yazyk/11-klass/grammar-12407/present-perfect-present-perfect-continuous-13827"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https://www.yaklass.ru/p/angliyskiy-yazyk/11-klass/grammar-12407/present-perfect-present-</w:t>
            </w:r>
            <w:r>
              <w:rPr>
                <w:color w:val="0000FF"/>
              </w:rPr>
              <w:fldChar w:fldCharType="end"/>
            </w:r>
          </w:p>
          <w:p w14:paraId="6702EAF5">
            <w:pPr>
              <w:pStyle w:val="184"/>
              <w:spacing w:before="1" w:line="238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"https://www.yaklass.ru/p/angliyskiy-yazyk/11-klass/grammar-12407/present-perfect-present-perfect-continuous-13827" \o "https://www.yaklass.ru/p/angliyskiy-yazyk/11-klass/grammar-12407/present-perfect-present-perfect-continuous-13827" </w:instrText>
            </w:r>
            <w:r>
              <w:fldChar w:fldCharType="separate"/>
            </w:r>
            <w:r>
              <w:rPr>
                <w:color w:val="0000FF"/>
              </w:rPr>
              <w:t>perfect-continuous-13827</w:t>
            </w:r>
            <w:r>
              <w:rPr>
                <w:color w:val="0000FF"/>
              </w:rPr>
              <w:fldChar w:fldCharType="end"/>
            </w:r>
          </w:p>
        </w:tc>
      </w:tr>
      <w:tr w14:paraId="38D13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4" w:type="dxa"/>
            <w:noWrap w:val="0"/>
          </w:tcPr>
          <w:p w14:paraId="20C56B42">
            <w:pPr>
              <w:pStyle w:val="184"/>
              <w:ind w:left="155" w:right="148"/>
              <w:jc w:val="center"/>
              <w:rPr>
                <w:u w:val="none"/>
              </w:rPr>
            </w:pPr>
            <w:r>
              <w:rPr>
                <w:u w:val="none"/>
              </w:rPr>
              <w:t>10</w:t>
            </w:r>
          </w:p>
        </w:tc>
        <w:tc>
          <w:tcPr>
            <w:tcW w:w="6665" w:type="dxa"/>
            <w:noWrap w:val="0"/>
          </w:tcPr>
          <w:p w14:paraId="652C1014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1</w:t>
            </w:r>
          </w:p>
        </w:tc>
        <w:tc>
          <w:tcPr>
            <w:tcW w:w="8929" w:type="dxa"/>
            <w:noWrap w:val="0"/>
          </w:tcPr>
          <w:p w14:paraId="51769F24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"https://www.yaklass.ru/p/angliyskiy-yazyk/11-klass/grammar-12407/past-perfect-past-perfect-continuous-16192" \o "https://www.yaklass.ru/p/angliyskiy-yazyk/11-klass/grammar-12407/past-perfect-past-perfect-continuous-16192"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https://www.yaklass.ru/p/angliyskiy-yazyk/11-klass/grammar-12407/past-perfect-past-perfect-</w:t>
            </w:r>
            <w:r>
              <w:rPr>
                <w:color w:val="0000FF"/>
              </w:rPr>
              <w:fldChar w:fldCharType="end"/>
            </w:r>
          </w:p>
          <w:p w14:paraId="52F20E00">
            <w:pPr>
              <w:pStyle w:val="184"/>
              <w:spacing w:before="2" w:line="238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"https://www.yaklass.ru/p/angliyskiy-yazyk/11-klass/grammar-12407/past-perfect-past-perfect-continuous-16192" \o "https://www.yaklass.ru/p/angliyskiy-yazyk/11-klass/grammar-12407/past-perfect-past-perfect-continuous-16192" </w:instrText>
            </w:r>
            <w:r>
              <w:fldChar w:fldCharType="separate"/>
            </w:r>
            <w:r>
              <w:rPr>
                <w:color w:val="0000FF"/>
              </w:rPr>
              <w:t>continuous-16192</w:t>
            </w:r>
            <w:r>
              <w:rPr>
                <w:color w:val="0000FF"/>
              </w:rPr>
              <w:fldChar w:fldCharType="end"/>
            </w:r>
          </w:p>
        </w:tc>
      </w:tr>
      <w:tr w14:paraId="6E743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74" w:type="dxa"/>
            <w:noWrap w:val="0"/>
          </w:tcPr>
          <w:p w14:paraId="57AFFF78">
            <w:pPr>
              <w:pStyle w:val="184"/>
              <w:ind w:left="155" w:right="148"/>
              <w:jc w:val="center"/>
              <w:rPr>
                <w:u w:val="none"/>
              </w:rPr>
            </w:pPr>
            <w:r>
              <w:rPr>
                <w:u w:val="none"/>
              </w:rPr>
              <w:t>11</w:t>
            </w:r>
          </w:p>
        </w:tc>
        <w:tc>
          <w:tcPr>
            <w:tcW w:w="6665" w:type="dxa"/>
            <w:noWrap w:val="0"/>
          </w:tcPr>
          <w:p w14:paraId="7515D65D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1</w:t>
            </w:r>
          </w:p>
        </w:tc>
        <w:tc>
          <w:tcPr>
            <w:tcW w:w="8929" w:type="dxa"/>
            <w:noWrap w:val="0"/>
          </w:tcPr>
          <w:p w14:paraId="51161B28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"https://www.yaklass.ru/p/anglijskij-yazyk/1011-klass/grammar-12407/past-perfect-past-perfect-continuous-16192/tv-886aa641-3b09-486e-b45a-5bc7f2098007" \o "https://www.yaklass.ru/p/anglijskij-yazyk/1011-klass/grammar-12407/past-perfect-past-perfect-continuous-16192/tv-886aa641-3b09-486e-b45a-5bc7f2098007" </w:instrText>
            </w:r>
            <w:r>
              <w:fldChar w:fldCharType="separate"/>
            </w:r>
            <w:r>
              <w:rPr>
                <w:color w:val="0000FF"/>
              </w:rPr>
              <w:t>https://www.yaklass.ru/p/anglijskij-yazyk/1011-klass/grammar-12407/past-perfect-past-perfect-</w:t>
            </w:r>
            <w:r>
              <w:rPr>
                <w:color w:val="0000FF"/>
              </w:rPr>
              <w:fldChar w:fldCharType="end"/>
            </w:r>
          </w:p>
          <w:p w14:paraId="13704189">
            <w:pPr>
              <w:pStyle w:val="184"/>
              <w:spacing w:before="1" w:line="238" w:lineRule="exact"/>
              <w:ind w:left="106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"https://www.yaklass.ru/p/anglijskij-yazyk/1011-klass/grammar-12407/past-perfect-past-perfect-continuous-16192/tv-886aa641-3b09-486e-b45a-5bc7f2098007" \o "https://www.yaklass.ru/p/anglijskij-yazyk/1011-klass/grammar-12407/past-perfect-past-perfect-continuous-16192/tv-886aa641-3b09-486e-b45a-5bc7f2098007"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continuous-16192/tv-886aa641-3b09-486e-b45a-5bc7f2098007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4B528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74" w:type="dxa"/>
            <w:noWrap w:val="0"/>
          </w:tcPr>
          <w:p w14:paraId="49FEEFFF">
            <w:pPr>
              <w:pStyle w:val="184"/>
              <w:ind w:left="155" w:right="148"/>
              <w:jc w:val="center"/>
              <w:rPr>
                <w:u w:val="none"/>
              </w:rPr>
            </w:pPr>
            <w:r>
              <w:rPr>
                <w:u w:val="none"/>
              </w:rPr>
              <w:t>12</w:t>
            </w:r>
          </w:p>
        </w:tc>
        <w:tc>
          <w:tcPr>
            <w:tcW w:w="6665" w:type="dxa"/>
            <w:noWrap w:val="0"/>
          </w:tcPr>
          <w:p w14:paraId="0745002B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Контрольная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работа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по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разделу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1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«Взаимоотношения»</w:t>
            </w:r>
          </w:p>
        </w:tc>
        <w:tc>
          <w:tcPr>
            <w:tcW w:w="8929" w:type="dxa"/>
            <w:noWrap w:val="0"/>
          </w:tcPr>
          <w:p w14:paraId="4AB93549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"https://www.yaklass.ru/p/angliyskiy-yazyk/11-klass/grammar-12407/future-simple-future-continuous-future-perfect-future-perfect-continuous-16271" \o "https://www.yaklass.ru/p/angliyskiy-yazyk/11-klass/grammar-12407/future-simple-future-continuous-future-perfect-future-perfect-continuous-16271"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https://www.yaklass.ru/p/angliyskiy-yazyk/11-klass/grammar-12407/future-simple-future-</w:t>
            </w:r>
            <w:r>
              <w:rPr>
                <w:color w:val="0000FF"/>
              </w:rPr>
              <w:fldChar w:fldCharType="end"/>
            </w:r>
          </w:p>
          <w:p w14:paraId="217E4DBF">
            <w:pPr>
              <w:pStyle w:val="184"/>
              <w:spacing w:before="1" w:line="238" w:lineRule="exact"/>
              <w:ind w:left="106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"https://www.yaklass.ru/p/angliyskiy-yazyk/11-klass/grammar-12407/future-simple-future-continuous-future-perfect-future-perfect-continuous-16271" \o "https://www.yaklass.ru/p/angliyskiy-yazyk/11-klass/grammar-12407/future-simple-future-continuous-future-perfect-future-perfect-continuous-16271"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continuous-future-perfect-future-perfect-continuous-16271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662C4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4" w:type="dxa"/>
            <w:noWrap w:val="0"/>
          </w:tcPr>
          <w:p w14:paraId="6ED51FB3">
            <w:pPr>
              <w:pStyle w:val="184"/>
              <w:ind w:left="155" w:right="148"/>
              <w:jc w:val="center"/>
              <w:rPr>
                <w:u w:val="none"/>
              </w:rPr>
            </w:pPr>
            <w:r>
              <w:rPr>
                <w:u w:val="none"/>
              </w:rPr>
              <w:t>13</w:t>
            </w:r>
          </w:p>
        </w:tc>
        <w:tc>
          <w:tcPr>
            <w:tcW w:w="6665" w:type="dxa"/>
            <w:noWrap w:val="0"/>
          </w:tcPr>
          <w:p w14:paraId="1AE63767">
            <w:pPr>
              <w:pStyle w:val="184"/>
              <w:spacing w:line="250" w:lineRule="exact"/>
              <w:ind w:left="108"/>
              <w:rPr>
                <w:b/>
                <w:u w:val="none"/>
              </w:rPr>
            </w:pPr>
            <w:r>
              <w:rPr>
                <w:b/>
                <w:u w:val="none"/>
              </w:rPr>
              <w:t>Раздел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u w:val="none"/>
              </w:rPr>
              <w:t>2.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Прояви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характер!</w:t>
            </w:r>
          </w:p>
          <w:p w14:paraId="48A41655">
            <w:pPr>
              <w:pStyle w:val="184"/>
              <w:spacing w:line="251" w:lineRule="exact"/>
              <w:ind w:left="108"/>
              <w:rPr>
                <w:u w:val="none"/>
              </w:rPr>
            </w:pPr>
            <w:r>
              <w:rPr>
                <w:u w:val="none"/>
              </w:rPr>
              <w:t>Стресс</w:t>
            </w:r>
          </w:p>
        </w:tc>
        <w:tc>
          <w:tcPr>
            <w:tcW w:w="8929" w:type="dxa"/>
            <w:noWrap w:val="0"/>
          </w:tcPr>
          <w:p w14:paraId="4C59FD0F">
            <w:pPr>
              <w:pStyle w:val="184"/>
              <w:spacing w:before="6" w:line="240" w:lineRule="auto"/>
              <w:ind w:left="0"/>
              <w:rPr>
                <w:b/>
                <w:sz w:val="21"/>
                <w:u w:val="none"/>
              </w:rPr>
            </w:pPr>
          </w:p>
          <w:p w14:paraId="639E9958">
            <w:pPr>
              <w:pStyle w:val="184"/>
              <w:spacing w:line="240" w:lineRule="auto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"https://resh.edu.ru/subject/lesson/3558/start/" \o "https://resh.edu.ru/subject/lesson/3558/start/"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https://resh.edu.ru/subject/lesson/3558/start/</w:t>
            </w:r>
            <w:r>
              <w:rPr>
                <w:color w:val="0000FF"/>
              </w:rPr>
              <w:fldChar w:fldCharType="end"/>
            </w:r>
          </w:p>
        </w:tc>
      </w:tr>
      <w:tr w14:paraId="53AEB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74" w:type="dxa"/>
            <w:noWrap w:val="0"/>
          </w:tcPr>
          <w:p w14:paraId="55E30B9A">
            <w:pPr>
              <w:pStyle w:val="184"/>
              <w:ind w:left="155" w:right="148"/>
              <w:jc w:val="center"/>
              <w:rPr>
                <w:u w:val="none"/>
              </w:rPr>
            </w:pPr>
            <w:r>
              <w:rPr>
                <w:u w:val="none"/>
              </w:rPr>
              <w:t>14</w:t>
            </w:r>
          </w:p>
        </w:tc>
        <w:tc>
          <w:tcPr>
            <w:tcW w:w="6665" w:type="dxa"/>
            <w:noWrap w:val="0"/>
          </w:tcPr>
          <w:p w14:paraId="01EC9BE4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Влияние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сверстников</w:t>
            </w:r>
          </w:p>
        </w:tc>
        <w:tc>
          <w:tcPr>
            <w:tcW w:w="8929" w:type="dxa"/>
            <w:noWrap w:val="0"/>
          </w:tcPr>
          <w:p w14:paraId="158100DA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"https://resh.edu.ru/subject/lesson/4798/start/197880/" \o "https://resh.edu.ru/subject/lesson/4798/start/197880/"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https://resh.edu.ru/subject/lesson/4798/start/197880/</w:t>
            </w:r>
            <w:r>
              <w:rPr>
                <w:color w:val="0000FF"/>
              </w:rPr>
              <w:fldChar w:fldCharType="end"/>
            </w:r>
          </w:p>
        </w:tc>
      </w:tr>
      <w:tr w14:paraId="4088D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4" w:type="dxa"/>
            <w:noWrap w:val="0"/>
          </w:tcPr>
          <w:p w14:paraId="285B865B">
            <w:pPr>
              <w:pStyle w:val="184"/>
              <w:spacing w:line="236" w:lineRule="exact"/>
              <w:ind w:left="155" w:right="148"/>
              <w:jc w:val="center"/>
              <w:rPr>
                <w:u w:val="none"/>
              </w:rPr>
            </w:pPr>
            <w:r>
              <w:rPr>
                <w:u w:val="none"/>
              </w:rPr>
              <w:t>15</w:t>
            </w:r>
          </w:p>
        </w:tc>
        <w:tc>
          <w:tcPr>
            <w:tcW w:w="6665" w:type="dxa"/>
            <w:noWrap w:val="0"/>
          </w:tcPr>
          <w:p w14:paraId="7F6B0129">
            <w:pPr>
              <w:pStyle w:val="184"/>
              <w:spacing w:line="236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Придаточные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предложения</w:t>
            </w:r>
          </w:p>
        </w:tc>
        <w:tc>
          <w:tcPr>
            <w:tcW w:w="8929" w:type="dxa"/>
            <w:noWrap w:val="0"/>
          </w:tcPr>
          <w:p w14:paraId="6117FF6F">
            <w:pPr>
              <w:pStyle w:val="184"/>
              <w:spacing w:line="236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"https://resh.edu.ru/subject/lesson/3569/start/56318/" \o "https://resh.edu.ru/subject/lesson/3569/start/56318/"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https://resh.edu.ru/subject/lesson/3569/start/56318/</w:t>
            </w:r>
            <w:r>
              <w:rPr>
                <w:color w:val="0000FF"/>
              </w:rPr>
              <w:fldChar w:fldCharType="end"/>
            </w:r>
          </w:p>
        </w:tc>
      </w:tr>
      <w:tr w14:paraId="3F4CC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4" w:type="dxa"/>
            <w:noWrap w:val="0"/>
          </w:tcPr>
          <w:p w14:paraId="6D97448A">
            <w:pPr>
              <w:pStyle w:val="184"/>
              <w:ind w:left="155" w:right="148"/>
              <w:jc w:val="center"/>
              <w:rPr>
                <w:u w:val="none"/>
              </w:rPr>
            </w:pPr>
            <w:r>
              <w:rPr>
                <w:u w:val="none"/>
              </w:rPr>
              <w:t>16</w:t>
            </w:r>
          </w:p>
        </w:tc>
        <w:tc>
          <w:tcPr>
            <w:tcW w:w="6665" w:type="dxa"/>
            <w:noWrap w:val="0"/>
          </w:tcPr>
          <w:p w14:paraId="68FE9347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Предлоги,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фразовые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глаголы</w:t>
            </w:r>
          </w:p>
        </w:tc>
        <w:tc>
          <w:tcPr>
            <w:tcW w:w="8929" w:type="dxa"/>
            <w:noWrap w:val="0"/>
          </w:tcPr>
          <w:p w14:paraId="104E6064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"https://www.yaklass.ru/p/angliyskiy-yazyk/11-klass/grammar-12407/phrasal-verbs-17113" \o "https://www.yaklass.ru/p/angliyskiy-yazyk/11-klass/grammar-12407/phrasal-verbs-17113"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https://www.yaklass.ru/p/angliyskiy-yazyk/11-klass/grammar-12407/phrasal-verbs-17113</w:t>
            </w:r>
            <w:r>
              <w:rPr>
                <w:color w:val="0000FF"/>
              </w:rPr>
              <w:fldChar w:fldCharType="end"/>
            </w:r>
          </w:p>
        </w:tc>
      </w:tr>
      <w:tr w14:paraId="30CAA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74" w:type="dxa"/>
            <w:noWrap w:val="0"/>
          </w:tcPr>
          <w:p w14:paraId="6FDC544C">
            <w:pPr>
              <w:pStyle w:val="184"/>
              <w:spacing w:line="246" w:lineRule="exact"/>
              <w:ind w:left="155" w:right="148"/>
              <w:jc w:val="center"/>
              <w:rPr>
                <w:u w:val="none"/>
              </w:rPr>
            </w:pPr>
            <w:r>
              <w:rPr>
                <w:u w:val="none"/>
              </w:rPr>
              <w:t>17</w:t>
            </w:r>
          </w:p>
        </w:tc>
        <w:tc>
          <w:tcPr>
            <w:tcW w:w="6665" w:type="dxa"/>
            <w:noWrap w:val="0"/>
          </w:tcPr>
          <w:p w14:paraId="1E7EB8E0">
            <w:pPr>
              <w:pStyle w:val="184"/>
              <w:spacing w:line="246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Ш.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Бронте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«Джейн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Эйр»</w:t>
            </w:r>
          </w:p>
        </w:tc>
        <w:tc>
          <w:tcPr>
            <w:tcW w:w="8929" w:type="dxa"/>
            <w:noWrap w:val="0"/>
          </w:tcPr>
          <w:p w14:paraId="0B71799A">
            <w:pPr>
              <w:pStyle w:val="184"/>
              <w:spacing w:line="246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"https://resh.edu.ru/subject/lesson/4797/start/56472/" \o "https://resh.edu.ru/subject/lesson/4797/start/56472/"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https://resh.edu.ru/subject/lesson/4797/start/56472/</w:t>
            </w:r>
            <w:r>
              <w:rPr>
                <w:color w:val="0000FF"/>
              </w:rPr>
              <w:fldChar w:fldCharType="end"/>
            </w:r>
          </w:p>
        </w:tc>
      </w:tr>
      <w:tr w14:paraId="74FAF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4" w:type="dxa"/>
            <w:noWrap w:val="0"/>
          </w:tcPr>
          <w:p w14:paraId="1DE016E4">
            <w:pPr>
              <w:pStyle w:val="184"/>
              <w:ind w:left="155" w:right="148"/>
              <w:jc w:val="center"/>
              <w:rPr>
                <w:u w:val="none"/>
              </w:rPr>
            </w:pPr>
            <w:r>
              <w:rPr>
                <w:u w:val="none"/>
              </w:rPr>
              <w:t>18</w:t>
            </w:r>
          </w:p>
        </w:tc>
        <w:tc>
          <w:tcPr>
            <w:tcW w:w="6665" w:type="dxa"/>
            <w:noWrap w:val="0"/>
          </w:tcPr>
          <w:p w14:paraId="1A22CA84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Неформальное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письмо</w:t>
            </w:r>
          </w:p>
        </w:tc>
        <w:tc>
          <w:tcPr>
            <w:tcW w:w="8929" w:type="dxa"/>
            <w:noWrap w:val="0"/>
          </w:tcPr>
          <w:p w14:paraId="6C9F2595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"https://learnenglish.britishcouncil.org/skills/writing/b2-writing/informal-email-friend" \o "https://learnenglish.britishcouncil.org/skills/writing/b2-writing/informal-email-friend" </w:instrText>
            </w:r>
            <w:r>
              <w:fldChar w:fldCharType="separate"/>
            </w:r>
            <w:r>
              <w:rPr>
                <w:color w:val="0000FF"/>
              </w:rPr>
              <w:t>https://learnenglish.britishcouncil.org/skills/writing/b2-writing/informal-email-friend</w:t>
            </w:r>
            <w:r>
              <w:rPr>
                <w:color w:val="0000FF"/>
              </w:rPr>
              <w:fldChar w:fldCharType="end"/>
            </w:r>
          </w:p>
        </w:tc>
      </w:tr>
      <w:tr w14:paraId="48FE0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74" w:type="dxa"/>
            <w:noWrap w:val="0"/>
          </w:tcPr>
          <w:p w14:paraId="10C3EE1A">
            <w:pPr>
              <w:pStyle w:val="184"/>
              <w:spacing w:line="234" w:lineRule="exact"/>
              <w:ind w:left="155" w:right="148"/>
              <w:jc w:val="center"/>
              <w:rPr>
                <w:u w:val="none"/>
              </w:rPr>
            </w:pPr>
            <w:r>
              <w:rPr>
                <w:u w:val="none"/>
              </w:rPr>
              <w:t>19</w:t>
            </w:r>
          </w:p>
        </w:tc>
        <w:tc>
          <w:tcPr>
            <w:tcW w:w="6665" w:type="dxa"/>
            <w:noWrap w:val="0"/>
          </w:tcPr>
          <w:p w14:paraId="2298BC6A">
            <w:pPr>
              <w:pStyle w:val="184"/>
              <w:spacing w:line="234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Детская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линия</w:t>
            </w:r>
          </w:p>
        </w:tc>
        <w:tc>
          <w:tcPr>
            <w:tcW w:w="8929" w:type="dxa"/>
            <w:noWrap w:val="0"/>
          </w:tcPr>
          <w:p w14:paraId="5FEDA2CC">
            <w:pPr>
              <w:pStyle w:val="184"/>
              <w:spacing w:line="234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"https://resh.edu.ru/subject/lesson/3549/start/" \o "https://resh.edu.ru/subject/lesson/3549/start/"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https://resh.edu.ru/subject/lesson/3549/start/</w:t>
            </w:r>
            <w:r>
              <w:rPr>
                <w:color w:val="0000FF"/>
              </w:rPr>
              <w:fldChar w:fldCharType="end"/>
            </w:r>
          </w:p>
        </w:tc>
      </w:tr>
      <w:tr w14:paraId="45418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74" w:type="dxa"/>
            <w:noWrap w:val="0"/>
          </w:tcPr>
          <w:p w14:paraId="73B1019B">
            <w:pPr>
              <w:pStyle w:val="184"/>
              <w:ind w:left="155" w:right="148"/>
              <w:jc w:val="center"/>
              <w:rPr>
                <w:u w:val="none"/>
              </w:rPr>
            </w:pPr>
            <w:r>
              <w:rPr>
                <w:u w:val="none"/>
              </w:rPr>
              <w:t>20</w:t>
            </w:r>
          </w:p>
        </w:tc>
        <w:tc>
          <w:tcPr>
            <w:tcW w:w="6665" w:type="dxa"/>
            <w:noWrap w:val="0"/>
          </w:tcPr>
          <w:p w14:paraId="79C1D3A9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Нервная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система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человека</w:t>
            </w:r>
          </w:p>
        </w:tc>
        <w:tc>
          <w:tcPr>
            <w:tcW w:w="8929" w:type="dxa"/>
            <w:noWrap w:val="0"/>
          </w:tcPr>
          <w:p w14:paraId="449E5052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"https://resh.edu.ru/subject/lesson/3579/start/56565/" \o "https://resh.edu.ru/subject/lesson/3579/start/56565/"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https://resh.edu.ru/subject/lesson/3579/start/56565/</w:t>
            </w:r>
            <w:r>
              <w:rPr>
                <w:color w:val="0000FF"/>
              </w:rPr>
              <w:fldChar w:fldCharType="end"/>
            </w:r>
          </w:p>
        </w:tc>
      </w:tr>
      <w:tr w14:paraId="5B4F4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74" w:type="dxa"/>
            <w:noWrap w:val="0"/>
          </w:tcPr>
          <w:p w14:paraId="07764A6F">
            <w:pPr>
              <w:pStyle w:val="184"/>
              <w:spacing w:line="246" w:lineRule="exact"/>
              <w:ind w:left="155" w:right="148"/>
              <w:jc w:val="center"/>
              <w:rPr>
                <w:u w:val="none"/>
              </w:rPr>
            </w:pPr>
            <w:r>
              <w:rPr>
                <w:u w:val="none"/>
              </w:rPr>
              <w:t>21</w:t>
            </w:r>
          </w:p>
        </w:tc>
        <w:tc>
          <w:tcPr>
            <w:tcW w:w="6665" w:type="dxa"/>
            <w:noWrap w:val="0"/>
          </w:tcPr>
          <w:p w14:paraId="4ACFF408">
            <w:pPr>
              <w:pStyle w:val="184"/>
              <w:spacing w:line="246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</w:t>
            </w:r>
          </w:p>
        </w:tc>
        <w:tc>
          <w:tcPr>
            <w:tcW w:w="8929" w:type="dxa"/>
            <w:noWrap w:val="0"/>
          </w:tcPr>
          <w:p w14:paraId="06E901F3">
            <w:pPr>
              <w:pStyle w:val="184"/>
              <w:spacing w:line="246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"https://www.yaklass.ru/p/angliyskiy-yazyk/11-klass/grammar-12407/relative-clauses-17265" \o "https://www.yaklass.ru/p/angliyskiy-yazyk/11-klass/grammar-12407/relative-clauses-17265"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https://www.yaklass.ru/p/angliyskiy-yazyk/11-klass/grammar-12407/relative-clauses-17265</w:t>
            </w:r>
            <w:r>
              <w:rPr>
                <w:color w:val="0000FF"/>
              </w:rPr>
              <w:fldChar w:fldCharType="end"/>
            </w:r>
          </w:p>
        </w:tc>
      </w:tr>
      <w:tr w14:paraId="6D962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4" w:type="dxa"/>
            <w:noWrap w:val="0"/>
          </w:tcPr>
          <w:p w14:paraId="5DCFB4BE">
            <w:pPr>
              <w:pStyle w:val="184"/>
              <w:ind w:left="155" w:right="148"/>
              <w:jc w:val="center"/>
              <w:rPr>
                <w:u w:val="none"/>
              </w:rPr>
            </w:pPr>
            <w:r>
              <w:rPr>
                <w:u w:val="none"/>
              </w:rPr>
              <w:t>22</w:t>
            </w:r>
          </w:p>
        </w:tc>
        <w:tc>
          <w:tcPr>
            <w:tcW w:w="6665" w:type="dxa"/>
            <w:noWrap w:val="0"/>
          </w:tcPr>
          <w:p w14:paraId="21029C10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</w:t>
            </w:r>
          </w:p>
        </w:tc>
        <w:tc>
          <w:tcPr>
            <w:tcW w:w="8929" w:type="dxa"/>
            <w:noWrap w:val="0"/>
          </w:tcPr>
          <w:p w14:paraId="716EA392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"https://www.yaklass.ru/p/angliyskiy-yazyk/11-klass/grammar-12407/relative-clauses-17265" \o "https://www.yaklass.ru/p/angliyskiy-yazyk/11-klass/grammar-12407/relative-clauses-17265"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https://www.yaklass.ru/p/angliyskiy-yazyk/11-klass/grammar-12407/relative-clauses-17265</w:t>
            </w:r>
            <w:r>
              <w:rPr>
                <w:color w:val="0000FF"/>
              </w:rPr>
              <w:fldChar w:fldCharType="end"/>
            </w:r>
          </w:p>
        </w:tc>
      </w:tr>
      <w:tr w14:paraId="7BF79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4" w:type="dxa"/>
            <w:noWrap w:val="0"/>
          </w:tcPr>
          <w:p w14:paraId="473ED883">
            <w:pPr>
              <w:pStyle w:val="184"/>
              <w:ind w:left="155" w:right="148"/>
              <w:jc w:val="center"/>
              <w:rPr>
                <w:u w:val="none"/>
              </w:rPr>
            </w:pPr>
            <w:r>
              <w:rPr>
                <w:u w:val="none"/>
              </w:rPr>
              <w:t>23</w:t>
            </w:r>
          </w:p>
        </w:tc>
        <w:tc>
          <w:tcPr>
            <w:tcW w:w="6665" w:type="dxa"/>
            <w:noWrap w:val="0"/>
          </w:tcPr>
          <w:p w14:paraId="7487354C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2</w:t>
            </w:r>
          </w:p>
        </w:tc>
        <w:tc>
          <w:tcPr>
            <w:tcW w:w="8929" w:type="dxa"/>
            <w:noWrap w:val="0"/>
          </w:tcPr>
          <w:p w14:paraId="5E6CE173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"https://www.yaklass.ru/p/angliyskiy-yazyk/11-klass/grammar-12407/relative-clauses-17265" \o "https://www.yaklass.ru/p/angliyskiy-yazyk/11-klass/grammar-12407/relative-clauses-17265"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https://www.yaklass.ru/p/angliyskiy-yazyk/11-klass/grammar-12407/relative-clauses-17265</w:t>
            </w:r>
            <w:r>
              <w:rPr>
                <w:color w:val="0000FF"/>
              </w:rPr>
              <w:fldChar w:fldCharType="end"/>
            </w:r>
          </w:p>
        </w:tc>
      </w:tr>
    </w:tbl>
    <w:p w14:paraId="36A5BEC7">
      <w:pPr>
        <w:sectPr>
          <w:pgSz w:w="16840" w:h="11910" w:orient="landscape"/>
          <w:pgMar w:top="1100" w:right="80" w:bottom="280" w:left="180" w:header="720" w:footer="720" w:gutter="0"/>
          <w:cols w:space="720" w:num="1"/>
          <w:docGrid w:linePitch="360" w:charSpace="0"/>
        </w:sectPr>
      </w:pPr>
    </w:p>
    <w:p w14:paraId="7F8CA718">
      <w:pPr>
        <w:pStyle w:val="23"/>
        <w:rPr>
          <w:b/>
          <w:sz w:val="20"/>
        </w:rPr>
      </w:pPr>
    </w:p>
    <w:p w14:paraId="2AC5D8CD">
      <w:pPr>
        <w:pStyle w:val="23"/>
        <w:rPr>
          <w:b/>
          <w:sz w:val="20"/>
        </w:rPr>
      </w:pPr>
    </w:p>
    <w:p w14:paraId="0A29AF87">
      <w:pPr>
        <w:pStyle w:val="23"/>
        <w:spacing w:before="9"/>
        <w:rPr>
          <w:b/>
          <w:sz w:val="11"/>
        </w:rPr>
      </w:pPr>
    </w:p>
    <w:tbl>
      <w:tblPr>
        <w:tblStyle w:val="18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6665"/>
        <w:gridCol w:w="8929"/>
      </w:tblGrid>
      <w:tr w14:paraId="29176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74" w:type="dxa"/>
            <w:noWrap w:val="0"/>
          </w:tcPr>
          <w:p w14:paraId="0A6BF235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24</w:t>
            </w:r>
          </w:p>
        </w:tc>
        <w:tc>
          <w:tcPr>
            <w:tcW w:w="6665" w:type="dxa"/>
            <w:noWrap w:val="0"/>
          </w:tcPr>
          <w:p w14:paraId="58F21247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Контрольная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работа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по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разделу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2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«Прояви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характер!»</w:t>
            </w:r>
          </w:p>
        </w:tc>
        <w:tc>
          <w:tcPr>
            <w:tcW w:w="8929" w:type="dxa"/>
            <w:noWrap w:val="0"/>
          </w:tcPr>
          <w:p w14:paraId="105A730E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"https://resh.edu.ru/subject/lesson/3569/control/2/" \o "https://resh.edu.ru/subject/lesson/3569/control/2/"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https://resh.edu.ru/subject/lesson/3569/control/2/</w:t>
            </w:r>
            <w:r>
              <w:rPr>
                <w:color w:val="0000FF"/>
              </w:rPr>
              <w:fldChar w:fldCharType="end"/>
            </w:r>
          </w:p>
        </w:tc>
      </w:tr>
      <w:tr w14:paraId="0A55B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74" w:type="dxa"/>
            <w:noWrap w:val="0"/>
          </w:tcPr>
          <w:p w14:paraId="54E3D40B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25</w:t>
            </w:r>
          </w:p>
        </w:tc>
        <w:tc>
          <w:tcPr>
            <w:tcW w:w="6665" w:type="dxa"/>
            <w:noWrap w:val="0"/>
          </w:tcPr>
          <w:p w14:paraId="56088241">
            <w:pPr>
              <w:pStyle w:val="184"/>
              <w:spacing w:line="248" w:lineRule="exact"/>
              <w:ind w:left="108"/>
              <w:rPr>
                <w:b/>
                <w:u w:val="none"/>
              </w:rPr>
            </w:pPr>
            <w:r>
              <w:rPr>
                <w:b/>
                <w:u w:val="none"/>
              </w:rPr>
              <w:t>Раздел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3.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Ответственность</w:t>
            </w:r>
          </w:p>
          <w:p w14:paraId="39D0236E">
            <w:pPr>
              <w:pStyle w:val="184"/>
              <w:spacing w:line="238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Были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ли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вы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жертвой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преступления?</w:t>
            </w:r>
          </w:p>
        </w:tc>
        <w:tc>
          <w:tcPr>
            <w:tcW w:w="8929" w:type="dxa"/>
            <w:noWrap w:val="0"/>
          </w:tcPr>
          <w:p w14:paraId="68240586">
            <w:pPr>
              <w:pStyle w:val="184"/>
              <w:spacing w:before="4" w:line="240" w:lineRule="auto"/>
              <w:ind w:left="0"/>
              <w:rPr>
                <w:b/>
                <w:sz w:val="21"/>
                <w:u w:val="none"/>
              </w:rPr>
            </w:pPr>
          </w:p>
          <w:p w14:paraId="68D37CF1">
            <w:pPr>
              <w:pStyle w:val="184"/>
              <w:spacing w:line="240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"https://resh.edu.ru/subject/lesson/4801/start/154507/" \o "https://resh.edu.ru/subject/lesson/4801/start/154507/"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https://resh.edu.ru/subject/lesson/4801/start/154507/</w:t>
            </w:r>
            <w:r>
              <w:rPr>
                <w:color w:val="0000FF"/>
              </w:rPr>
              <w:fldChar w:fldCharType="end"/>
            </w:r>
          </w:p>
        </w:tc>
      </w:tr>
      <w:tr w14:paraId="4A07A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4" w:type="dxa"/>
            <w:noWrap w:val="0"/>
          </w:tcPr>
          <w:p w14:paraId="4CD564AC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26</w:t>
            </w:r>
          </w:p>
        </w:tc>
        <w:tc>
          <w:tcPr>
            <w:tcW w:w="6665" w:type="dxa"/>
            <w:noWrap w:val="0"/>
          </w:tcPr>
          <w:p w14:paraId="20AF4F0E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Права и обязанности</w:t>
            </w:r>
          </w:p>
        </w:tc>
        <w:tc>
          <w:tcPr>
            <w:tcW w:w="8929" w:type="dxa"/>
            <w:noWrap w:val="0"/>
          </w:tcPr>
          <w:p w14:paraId="794DEDD9">
            <w:pPr>
              <w:pStyle w:val="184"/>
              <w:spacing w:line="246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"https://resh.edu.ru/subject/lesson/3600/start/78165/" \o "https://resh.edu.ru/subject/lesson/3600/start/78165/"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https://resh.edu.ru/subject/lesson/3600/start/78165/</w:t>
            </w:r>
            <w:r>
              <w:rPr>
                <w:color w:val="0000FF"/>
              </w:rPr>
              <w:fldChar w:fldCharType="end"/>
            </w:r>
          </w:p>
          <w:p w14:paraId="3275FFC4">
            <w:pPr>
              <w:pStyle w:val="184"/>
              <w:spacing w:line="240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"https://uchebnik.mos.ru/material_view/lesson_templates/1749028?menuReferrer=catalogue" \o "https://uchebnik.mos.ru/material_view/lesson_templates/1749028?menuReferrer=catalogue" </w:instrText>
            </w:r>
            <w:r>
              <w:fldChar w:fldCharType="separate"/>
            </w:r>
            <w:r>
              <w:rPr>
                <w:color w:val="0000FF"/>
              </w:rPr>
              <w:t>https://uchebnik.mos.ru/material_view/lesson_templates/1749028?menuReferrer=catalogue</w:t>
            </w:r>
            <w:r>
              <w:rPr>
                <w:color w:val="0000FF"/>
              </w:rPr>
              <w:fldChar w:fldCharType="end"/>
            </w:r>
          </w:p>
        </w:tc>
      </w:tr>
      <w:tr w14:paraId="072EB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4" w:type="dxa"/>
            <w:noWrap w:val="0"/>
          </w:tcPr>
          <w:p w14:paraId="7FD4B86A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27</w:t>
            </w:r>
          </w:p>
        </w:tc>
        <w:tc>
          <w:tcPr>
            <w:tcW w:w="6665" w:type="dxa"/>
            <w:noWrap w:val="0"/>
          </w:tcPr>
          <w:p w14:paraId="1A23B6A9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Неличные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формы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глагола</w:t>
            </w:r>
          </w:p>
        </w:tc>
        <w:tc>
          <w:tcPr>
            <w:tcW w:w="8929" w:type="dxa"/>
            <w:noWrap w:val="0"/>
          </w:tcPr>
          <w:p w14:paraId="24F3A792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"https://www.yaklass.ru/p/angliyskiy-yazyk/11-klass/grammar-12407/ing-and-the-infinitive-17204" \o "https://www.yaklass.ru/p/angliyskiy-yazyk/11-klass/grammar-12407/ing-and-the-infinitive-17204"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https://www.yaklass.ru/p/angliyskiy-yazyk/11-klass/grammar-12407/ing-and-the-infinitive-17204</w:t>
            </w:r>
            <w:r>
              <w:rPr>
                <w:color w:val="0000FF"/>
              </w:rPr>
              <w:fldChar w:fldCharType="end"/>
            </w:r>
          </w:p>
        </w:tc>
      </w:tr>
      <w:tr w14:paraId="44DB8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4" w:type="dxa"/>
            <w:noWrap w:val="0"/>
          </w:tcPr>
          <w:p w14:paraId="44C3A79F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28</w:t>
            </w:r>
          </w:p>
        </w:tc>
        <w:tc>
          <w:tcPr>
            <w:tcW w:w="6665" w:type="dxa"/>
            <w:noWrap w:val="0"/>
          </w:tcPr>
          <w:p w14:paraId="00A484F9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Предлоги,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фразовые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глаголы</w:t>
            </w:r>
          </w:p>
        </w:tc>
        <w:tc>
          <w:tcPr>
            <w:tcW w:w="8929" w:type="dxa"/>
            <w:noWrap w:val="0"/>
          </w:tcPr>
          <w:p w14:paraId="5628ACD4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"https://www.yaklass.ru/p/angliyskiy-yazyk/11-klass/grammar-12407/phrasal-verbs-17113" \o "https://www.yaklass.ru/p/angliyskiy-yazyk/11-klass/grammar-12407/phrasal-verbs-17113"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https://www.yaklass.ru/p/angliyskiy-yazyk/11-klass/grammar-12407/phrasal-verbs-17113</w:t>
            </w:r>
            <w:r>
              <w:rPr>
                <w:color w:val="0000FF"/>
              </w:rPr>
              <w:fldChar w:fldCharType="end"/>
            </w:r>
          </w:p>
        </w:tc>
      </w:tr>
      <w:tr w14:paraId="4A207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74" w:type="dxa"/>
            <w:noWrap w:val="0"/>
          </w:tcPr>
          <w:p w14:paraId="5FBEB85F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29</w:t>
            </w:r>
          </w:p>
        </w:tc>
        <w:tc>
          <w:tcPr>
            <w:tcW w:w="6665" w:type="dxa"/>
            <w:noWrap w:val="0"/>
          </w:tcPr>
          <w:p w14:paraId="78A83034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Ч.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Диккенс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«Большие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надежды»</w:t>
            </w:r>
          </w:p>
        </w:tc>
        <w:tc>
          <w:tcPr>
            <w:tcW w:w="8929" w:type="dxa"/>
            <w:noWrap w:val="0"/>
          </w:tcPr>
          <w:p w14:paraId="5A7D316B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"https://resh.edu.ru/subject/lesson/3620/start/78223/" \o "https://resh.edu.ru/subject/lesson/3620/start/78223/"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https://resh.edu.ru/subject/lesson/3620/start/78223/</w:t>
            </w:r>
            <w:r>
              <w:rPr>
                <w:color w:val="0000FF"/>
              </w:rPr>
              <w:fldChar w:fldCharType="end"/>
            </w:r>
          </w:p>
        </w:tc>
      </w:tr>
      <w:tr w14:paraId="64E91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74" w:type="dxa"/>
            <w:noWrap w:val="0"/>
          </w:tcPr>
          <w:p w14:paraId="25C3B8BC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30</w:t>
            </w:r>
          </w:p>
        </w:tc>
        <w:tc>
          <w:tcPr>
            <w:tcW w:w="6665" w:type="dxa"/>
            <w:noWrap w:val="0"/>
          </w:tcPr>
          <w:p w14:paraId="11AEE292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Описание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графиков</w:t>
            </w:r>
          </w:p>
        </w:tc>
        <w:tc>
          <w:tcPr>
            <w:tcW w:w="8929" w:type="dxa"/>
            <w:noWrap w:val="0"/>
          </w:tcPr>
          <w:p w14:paraId="7DBF7164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"https://uchebnik.mos.ru/material_view/lesson_templates/2355865?menuReferrer=catalogue" \o "https://uchebnik.mos.ru/material_view/lesson_templates/2355865?menuReferrer=catalogue" </w:instrText>
            </w:r>
            <w:r>
              <w:fldChar w:fldCharType="separate"/>
            </w:r>
            <w:r>
              <w:rPr>
                <w:color w:val="0000FF"/>
              </w:rPr>
              <w:t>https://uchebnik.mos.ru/material_view/lesson_templates/2355865?menuReferrer=catalogue</w:t>
            </w:r>
            <w:r>
              <w:rPr>
                <w:color w:val="0000FF"/>
              </w:rPr>
              <w:fldChar w:fldCharType="end"/>
            </w:r>
          </w:p>
        </w:tc>
      </w:tr>
      <w:tr w14:paraId="2DACA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74" w:type="dxa"/>
            <w:noWrap w:val="0"/>
          </w:tcPr>
          <w:p w14:paraId="5BE71A1E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31</w:t>
            </w:r>
          </w:p>
        </w:tc>
        <w:tc>
          <w:tcPr>
            <w:tcW w:w="6665" w:type="dxa"/>
            <w:noWrap w:val="0"/>
          </w:tcPr>
          <w:p w14:paraId="469E6827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Написание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эссе</w:t>
            </w:r>
          </w:p>
        </w:tc>
        <w:tc>
          <w:tcPr>
            <w:tcW w:w="8929" w:type="dxa"/>
            <w:noWrap w:val="0"/>
          </w:tcPr>
          <w:p w14:paraId="6B142607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"https://uchebnik.mos.ru/material_view/lesson_templates/2454514?menuReferrer=catalogue" \o "https://uchebnik.mos.ru/material_view/lesson_templates/2454514?menuReferrer=catalogue" </w:instrText>
            </w:r>
            <w:r>
              <w:fldChar w:fldCharType="separate"/>
            </w:r>
            <w:r>
              <w:rPr>
                <w:color w:val="0000FF"/>
              </w:rPr>
              <w:t>https://uchebnik.mos.ru/material_view/lesson_templates/2454514?menuReferrer=catalogue</w:t>
            </w:r>
            <w:r>
              <w:rPr>
                <w:color w:val="0000FF"/>
              </w:rPr>
              <w:fldChar w:fldCharType="end"/>
            </w:r>
          </w:p>
        </w:tc>
      </w:tr>
      <w:tr w14:paraId="6E381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4" w:type="dxa"/>
            <w:noWrap w:val="0"/>
          </w:tcPr>
          <w:p w14:paraId="7FB9E00F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32</w:t>
            </w:r>
          </w:p>
        </w:tc>
        <w:tc>
          <w:tcPr>
            <w:tcW w:w="6665" w:type="dxa"/>
            <w:noWrap w:val="0"/>
          </w:tcPr>
          <w:p w14:paraId="74294924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Это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мое право</w:t>
            </w:r>
          </w:p>
        </w:tc>
        <w:tc>
          <w:tcPr>
            <w:tcW w:w="8929" w:type="dxa"/>
            <w:noWrap w:val="0"/>
          </w:tcPr>
          <w:p w14:paraId="59F8EAF0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"https://resh.edu.ru/subject/lesson/4800/start/97342/" \o "https://resh.edu.ru/subject/lesson/4800/start/97342/"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https://resh.edu.ru/subject/lesson/4800/start/97342/</w:t>
            </w:r>
            <w:r>
              <w:rPr>
                <w:color w:val="0000FF"/>
              </w:rPr>
              <w:fldChar w:fldCharType="end"/>
            </w:r>
          </w:p>
        </w:tc>
      </w:tr>
      <w:tr w14:paraId="7509B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4" w:type="dxa"/>
            <w:noWrap w:val="0"/>
          </w:tcPr>
          <w:p w14:paraId="21C220F2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33</w:t>
            </w:r>
          </w:p>
        </w:tc>
        <w:tc>
          <w:tcPr>
            <w:tcW w:w="6665" w:type="dxa"/>
            <w:noWrap w:val="0"/>
          </w:tcPr>
          <w:p w14:paraId="7C8679FA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 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3</w:t>
            </w:r>
          </w:p>
        </w:tc>
        <w:tc>
          <w:tcPr>
            <w:tcW w:w="8929" w:type="dxa"/>
            <w:noWrap w:val="0"/>
          </w:tcPr>
          <w:p w14:paraId="25365D16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"https://uchebnik.mos.ru/material_view/lesson_templates/2482675?menuReferrer=catalogue" \o "https://uchebnik.mos.ru/material_view/lesson_templates/2482675?menuReferrer=catalogue" </w:instrText>
            </w:r>
            <w:r>
              <w:fldChar w:fldCharType="separate"/>
            </w:r>
            <w:r>
              <w:rPr>
                <w:color w:val="0000FF"/>
              </w:rPr>
              <w:t>https://uchebnik.mos.ru/material_view/lesson_templates/2482675?menuReferrer=catalogue</w:t>
            </w:r>
            <w:r>
              <w:rPr>
                <w:color w:val="0000FF"/>
              </w:rPr>
              <w:fldChar w:fldCharType="end"/>
            </w:r>
          </w:p>
        </w:tc>
      </w:tr>
      <w:tr w14:paraId="67BFF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4" w:type="dxa"/>
            <w:noWrap w:val="0"/>
          </w:tcPr>
          <w:p w14:paraId="73262E83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34</w:t>
            </w:r>
          </w:p>
        </w:tc>
        <w:tc>
          <w:tcPr>
            <w:tcW w:w="6665" w:type="dxa"/>
            <w:noWrap w:val="0"/>
          </w:tcPr>
          <w:p w14:paraId="502C50EE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3</w:t>
            </w:r>
          </w:p>
        </w:tc>
        <w:tc>
          <w:tcPr>
            <w:tcW w:w="8929" w:type="dxa"/>
            <w:noWrap w:val="0"/>
          </w:tcPr>
          <w:p w14:paraId="536A5FAA">
            <w:pPr>
              <w:pStyle w:val="184"/>
              <w:spacing w:line="246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"https://www.yaklass.ru/p/anglijskij-yazyk/1011-klass/grammar-12407/ing-and-the-infinitive-17204/tv-e196a6ce-9e2a-43d6-8772-89b02a36afc4" \o "https://www.yaklass.ru/p/anglijskij-yazyk/1011-klass/grammar-12407/ing-and-the-infinitive-17204/tv-e196a6ce-9e2a-43d6-8772-89b02a36afc4" </w:instrText>
            </w:r>
            <w:r>
              <w:fldChar w:fldCharType="separate"/>
            </w:r>
            <w:r>
              <w:rPr>
                <w:color w:val="0000FF"/>
              </w:rPr>
              <w:t>https://www.yaklass.ru/p/anglijskij-yazyk/1011-klass/grammar-12407/ing-and-the-infinitive-</w:t>
            </w:r>
            <w:r>
              <w:rPr>
                <w:color w:val="0000FF"/>
              </w:rPr>
              <w:fldChar w:fldCharType="end"/>
            </w:r>
          </w:p>
          <w:p w14:paraId="4E6A4C3A">
            <w:pPr>
              <w:pStyle w:val="184"/>
              <w:spacing w:line="240" w:lineRule="exact"/>
              <w:ind w:left="106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"https://www.yaklass.ru/p/anglijskij-yazyk/1011-klass/grammar-12407/ing-and-the-infinitive-17204/tv-e196a6ce-9e2a-43d6-8772-89b02a36afc4" \o "https://www.yaklass.ru/p/anglijskij-yazyk/1011-klass/grammar-12407/ing-and-the-infinitive-17204/tv-e196a6ce-9e2a-43d6-8772-89b02a36afc4"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17204/tv-e196a6ce-9e2a-43d6-8772-89b02a36afc4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218A3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4" w:type="dxa"/>
            <w:noWrap w:val="0"/>
          </w:tcPr>
          <w:p w14:paraId="48C19D0D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35</w:t>
            </w:r>
          </w:p>
        </w:tc>
        <w:tc>
          <w:tcPr>
            <w:tcW w:w="6665" w:type="dxa"/>
            <w:noWrap w:val="0"/>
          </w:tcPr>
          <w:p w14:paraId="6789BE68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3</w:t>
            </w:r>
          </w:p>
        </w:tc>
        <w:tc>
          <w:tcPr>
            <w:tcW w:w="8929" w:type="dxa"/>
            <w:noWrap w:val="0"/>
          </w:tcPr>
          <w:p w14:paraId="5A6E6635">
            <w:pPr>
              <w:pStyle w:val="184"/>
              <w:spacing w:line="246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"https://www.yaklass.ru/p/anglijskij-yazyk/1011-klass/grammar-12407/ing-and-the-infinitive-17204/tv-21f1ac4b-1254-45c3-8fa0-f76164620971" \o "https://www.yaklass.ru/p/anglijskij-yazyk/1011-klass/grammar-12407/ing-and-the-infinitive-17204/tv-21f1ac4b-1254-45c3-8fa0-f76164620971" </w:instrText>
            </w:r>
            <w:r>
              <w:fldChar w:fldCharType="separate"/>
            </w:r>
            <w:r>
              <w:rPr>
                <w:color w:val="0000FF"/>
              </w:rPr>
              <w:t>https://www.yaklass.ru/p/anglijskij-yazyk/1011-klass/grammar-12407/ing-and-the-infinitive-</w:t>
            </w:r>
            <w:r>
              <w:rPr>
                <w:color w:val="0000FF"/>
              </w:rPr>
              <w:fldChar w:fldCharType="end"/>
            </w:r>
          </w:p>
          <w:p w14:paraId="59AB5D7F">
            <w:pPr>
              <w:pStyle w:val="184"/>
              <w:spacing w:line="240" w:lineRule="exact"/>
              <w:ind w:left="106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"https://www.yaklass.ru/p/anglijskij-yazyk/1011-klass/grammar-12407/ing-and-the-infinitive-17204/tv-21f1ac4b-1254-45c3-8fa0-f76164620971" \o "https://www.yaklass.ru/p/anglijskij-yazyk/1011-klass/grammar-12407/ing-and-the-infinitive-17204/tv-21f1ac4b-1254-45c3-8fa0-f76164620971"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17204/tv-21f1ac4b-1254-45c3-8fa0-f76164620971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74DE2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4" w:type="dxa"/>
            <w:noWrap w:val="0"/>
          </w:tcPr>
          <w:p w14:paraId="51ED21B5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36</w:t>
            </w:r>
          </w:p>
        </w:tc>
        <w:tc>
          <w:tcPr>
            <w:tcW w:w="6665" w:type="dxa"/>
            <w:noWrap w:val="0"/>
          </w:tcPr>
          <w:p w14:paraId="690F7318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Контрольная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работа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по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разделу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3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«Ответственность»</w:t>
            </w:r>
          </w:p>
        </w:tc>
        <w:tc>
          <w:tcPr>
            <w:tcW w:w="8929" w:type="dxa"/>
            <w:noWrap w:val="0"/>
          </w:tcPr>
          <w:p w14:paraId="0B6DF1A8">
            <w:pPr>
              <w:pStyle w:val="184"/>
              <w:spacing w:line="246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"https://www.yaklass.ru/p/anglijskij-yazyk/1011-klass/grammar-12407/ing-and-the-infinitive-17204/tv-21f1ac4b-1254-45c3-8fa0-f76164620971" \o "https://www.yaklass.ru/p/anglijskij-yazyk/1011-klass/grammar-12407/ing-and-the-infinitive-17204/tv-21f1ac4b-1254-45c3-8fa0-f76164620971" </w:instrText>
            </w:r>
            <w:r>
              <w:fldChar w:fldCharType="separate"/>
            </w:r>
            <w:r>
              <w:rPr>
                <w:color w:val="0000FF"/>
              </w:rPr>
              <w:t>https://www.yaklass.ru/p/anglijskij-yazyk/1011-klass/grammar-12407/ing-and-the-infinitive-</w:t>
            </w:r>
            <w:r>
              <w:rPr>
                <w:color w:val="0000FF"/>
              </w:rPr>
              <w:fldChar w:fldCharType="end"/>
            </w:r>
          </w:p>
          <w:p w14:paraId="50D05080">
            <w:pPr>
              <w:pStyle w:val="184"/>
              <w:spacing w:line="240" w:lineRule="exact"/>
              <w:ind w:left="106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"https://www.yaklass.ru/p/anglijskij-yazyk/1011-klass/grammar-12407/ing-and-the-infinitive-17204/tv-21f1ac4b-1254-45c3-8fa0-f76164620971" \o "https://www.yaklass.ru/p/anglijskij-yazyk/1011-klass/grammar-12407/ing-and-the-infinitive-17204/tv-21f1ac4b-1254-45c3-8fa0-f76164620971"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17204/tv-21f1ac4b-1254-45c3-8fa0-f76164620971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1D925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74" w:type="dxa"/>
            <w:noWrap w:val="0"/>
          </w:tcPr>
          <w:p w14:paraId="059C7FB0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37</w:t>
            </w:r>
          </w:p>
        </w:tc>
        <w:tc>
          <w:tcPr>
            <w:tcW w:w="6665" w:type="dxa"/>
            <w:noWrap w:val="0"/>
          </w:tcPr>
          <w:p w14:paraId="2AB183DD">
            <w:pPr>
              <w:pStyle w:val="184"/>
              <w:spacing w:line="248" w:lineRule="exact"/>
              <w:ind w:left="108"/>
              <w:rPr>
                <w:b/>
                <w:u w:val="none"/>
              </w:rPr>
            </w:pPr>
            <w:r>
              <w:rPr>
                <w:b/>
                <w:u w:val="none"/>
              </w:rPr>
              <w:t>Раздел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u w:val="none"/>
              </w:rPr>
              <w:t>4.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Опасность!</w:t>
            </w:r>
          </w:p>
          <w:p w14:paraId="4F1730E9">
            <w:pPr>
              <w:pStyle w:val="184"/>
              <w:spacing w:line="238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Вопреки всему</w:t>
            </w:r>
          </w:p>
        </w:tc>
        <w:tc>
          <w:tcPr>
            <w:tcW w:w="8929" w:type="dxa"/>
            <w:noWrap w:val="0"/>
          </w:tcPr>
          <w:p w14:paraId="5045061D">
            <w:pPr>
              <w:pStyle w:val="184"/>
              <w:spacing w:before="4" w:line="240" w:lineRule="auto"/>
              <w:ind w:left="0"/>
              <w:rPr>
                <w:b/>
                <w:sz w:val="21"/>
                <w:u w:val="none"/>
              </w:rPr>
            </w:pPr>
          </w:p>
          <w:p w14:paraId="57E501D0">
            <w:pPr>
              <w:pStyle w:val="184"/>
              <w:spacing w:line="240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"https://resh.edu.ru/subject/lesson/5350/start/76233/" \o "https://resh.edu.ru/subject/lesson/5350/start/76233/"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https://resh.edu.ru/subject/lesson/5350/start/76233/</w:t>
            </w:r>
            <w:r>
              <w:rPr>
                <w:color w:val="0000FF"/>
              </w:rPr>
              <w:fldChar w:fldCharType="end"/>
            </w:r>
          </w:p>
        </w:tc>
      </w:tr>
      <w:tr w14:paraId="3A3D6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4" w:type="dxa"/>
            <w:noWrap w:val="0"/>
          </w:tcPr>
          <w:p w14:paraId="1E962B97">
            <w:pPr>
              <w:pStyle w:val="184"/>
              <w:spacing w:line="232" w:lineRule="exact"/>
              <w:ind w:left="225"/>
              <w:rPr>
                <w:u w:val="none"/>
              </w:rPr>
            </w:pPr>
            <w:r>
              <w:rPr>
                <w:u w:val="none"/>
              </w:rPr>
              <w:t>38</w:t>
            </w:r>
          </w:p>
        </w:tc>
        <w:tc>
          <w:tcPr>
            <w:tcW w:w="6665" w:type="dxa"/>
            <w:noWrap w:val="0"/>
          </w:tcPr>
          <w:p w14:paraId="50862ADE">
            <w:pPr>
              <w:pStyle w:val="184"/>
              <w:spacing w:line="232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Болезни</w:t>
            </w:r>
          </w:p>
        </w:tc>
        <w:tc>
          <w:tcPr>
            <w:tcW w:w="8929" w:type="dxa"/>
            <w:noWrap w:val="0"/>
          </w:tcPr>
          <w:p w14:paraId="5B57FA33">
            <w:pPr>
              <w:pStyle w:val="184"/>
              <w:spacing w:line="232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"https://resh.edu.ru/subject/lesson/3631/start/57250/" \o "https://resh.edu.ru/subject/lesson/3631/start/57250/"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https://resh.edu.ru/subject/lesson/3631/start/57250/</w:t>
            </w:r>
            <w:r>
              <w:rPr>
                <w:color w:val="0000FF"/>
              </w:rPr>
              <w:fldChar w:fldCharType="end"/>
            </w:r>
          </w:p>
        </w:tc>
      </w:tr>
      <w:tr w14:paraId="5D7EE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674" w:type="dxa"/>
            <w:noWrap w:val="0"/>
          </w:tcPr>
          <w:p w14:paraId="4DB38C86">
            <w:pPr>
              <w:pStyle w:val="184"/>
              <w:spacing w:line="249" w:lineRule="exact"/>
              <w:ind w:left="225"/>
              <w:rPr>
                <w:u w:val="none"/>
              </w:rPr>
            </w:pPr>
            <w:r>
              <w:rPr>
                <w:u w:val="none"/>
              </w:rPr>
              <w:t>39</w:t>
            </w:r>
          </w:p>
        </w:tc>
        <w:tc>
          <w:tcPr>
            <w:tcW w:w="6665" w:type="dxa"/>
            <w:noWrap w:val="0"/>
          </w:tcPr>
          <w:p w14:paraId="02F41A7D">
            <w:pPr>
              <w:pStyle w:val="184"/>
              <w:spacing w:line="249" w:lineRule="exact"/>
              <w:ind w:left="108"/>
              <w:rPr>
                <w:u w:val="none"/>
              </w:rPr>
            </w:pPr>
            <w:r>
              <w:rPr>
                <w:u w:val="none"/>
              </w:rPr>
              <w:t>Страдательный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залог</w:t>
            </w:r>
          </w:p>
        </w:tc>
        <w:tc>
          <w:tcPr>
            <w:tcW w:w="8929" w:type="dxa"/>
            <w:noWrap w:val="0"/>
          </w:tcPr>
          <w:p w14:paraId="009248EB">
            <w:pPr>
              <w:pStyle w:val="184"/>
              <w:spacing w:line="248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"https://www.yaklass.ru/p/angliyskiy-yazyk/11-klass/grammar-12407/passive-voice-16182" \o "https://www.yaklass.ru/p/angliyskiy-yazyk/11-klass/grammar-12407/passive-voice-16182"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https://www.yaklass.ru/p/angliyskiy-yazyk/11-klass/grammar-12407/passive-voice-16182</w:t>
            </w:r>
            <w:r>
              <w:rPr>
                <w:color w:val="0000FF"/>
              </w:rPr>
              <w:fldChar w:fldCharType="end"/>
            </w:r>
          </w:p>
          <w:p w14:paraId="07726B54">
            <w:pPr>
              <w:pStyle w:val="184"/>
              <w:spacing w:line="238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"https://uchebnik.mos.ru/material_view/lesson_templates/2325726?menuReferrer=catalogue" \o "https://uchebnik.mos.ru/material_view/lesson_templates/2325726?menuReferrer=catalogue" </w:instrText>
            </w:r>
            <w:r>
              <w:fldChar w:fldCharType="separate"/>
            </w:r>
            <w:r>
              <w:rPr>
                <w:color w:val="0000FF"/>
              </w:rPr>
              <w:t>https://uchebnik.mos.ru/material_view/lesson_templates/2325726?menuReferrer=catalogue</w:t>
            </w:r>
            <w:r>
              <w:rPr>
                <w:color w:val="0000FF"/>
              </w:rPr>
              <w:fldChar w:fldCharType="end"/>
            </w:r>
          </w:p>
        </w:tc>
      </w:tr>
      <w:tr w14:paraId="63A39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74" w:type="dxa"/>
            <w:noWrap w:val="0"/>
          </w:tcPr>
          <w:p w14:paraId="58D9EFDE">
            <w:pPr>
              <w:pStyle w:val="184"/>
              <w:spacing w:line="248" w:lineRule="exact"/>
              <w:ind w:left="225"/>
              <w:rPr>
                <w:u w:val="none"/>
              </w:rPr>
            </w:pPr>
            <w:r>
              <w:rPr>
                <w:u w:val="none"/>
              </w:rPr>
              <w:t>40</w:t>
            </w:r>
          </w:p>
        </w:tc>
        <w:tc>
          <w:tcPr>
            <w:tcW w:w="6665" w:type="dxa"/>
            <w:noWrap w:val="0"/>
          </w:tcPr>
          <w:p w14:paraId="5DDF7DC6">
            <w:pPr>
              <w:pStyle w:val="184"/>
              <w:spacing w:line="248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Предлоги,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фразовые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глаголы</w:t>
            </w:r>
          </w:p>
        </w:tc>
        <w:tc>
          <w:tcPr>
            <w:tcW w:w="8929" w:type="dxa"/>
            <w:noWrap w:val="0"/>
          </w:tcPr>
          <w:p w14:paraId="795EA327">
            <w:pPr>
              <w:pStyle w:val="184"/>
              <w:spacing w:line="248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"https://www.yaklass.ru/p/angliyskiy-yazyk/11-klass/grammar-12407/phrasal-verbs-17113" \o "https://www.yaklass.ru/p/angliyskiy-yazyk/11-klass/grammar-12407/phrasal-verbs-17113"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https://www.yaklass.ru/p/angliyskiy-yazyk/11-klass/grammar-12407/phrasal-verbs-17113</w:t>
            </w:r>
            <w:r>
              <w:rPr>
                <w:color w:val="0000FF"/>
              </w:rPr>
              <w:fldChar w:fldCharType="end"/>
            </w:r>
          </w:p>
        </w:tc>
      </w:tr>
      <w:tr w14:paraId="56527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74" w:type="dxa"/>
            <w:noWrap w:val="0"/>
          </w:tcPr>
          <w:p w14:paraId="2387298F">
            <w:pPr>
              <w:pStyle w:val="184"/>
              <w:spacing w:line="235" w:lineRule="exact"/>
              <w:ind w:left="225"/>
              <w:rPr>
                <w:u w:val="none"/>
              </w:rPr>
            </w:pPr>
            <w:r>
              <w:rPr>
                <w:u w:val="none"/>
              </w:rPr>
              <w:t>41</w:t>
            </w:r>
          </w:p>
        </w:tc>
        <w:tc>
          <w:tcPr>
            <w:tcW w:w="6665" w:type="dxa"/>
            <w:noWrap w:val="0"/>
          </w:tcPr>
          <w:p w14:paraId="2A9291C1">
            <w:pPr>
              <w:pStyle w:val="184"/>
              <w:spacing w:line="235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М.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Твен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«Приключения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Тома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Сойера</w:t>
            </w:r>
          </w:p>
        </w:tc>
        <w:tc>
          <w:tcPr>
            <w:tcW w:w="8929" w:type="dxa"/>
            <w:noWrap w:val="0"/>
          </w:tcPr>
          <w:p w14:paraId="31133B17">
            <w:pPr>
              <w:pStyle w:val="184"/>
              <w:spacing w:line="235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"https://resh.edu.ru/subject/lesson/3674/start/" \o "https://resh.edu.ru/subject/lesson/3674/start/"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https://resh.edu.ru/subject/lesson/3674/start/</w:t>
            </w:r>
            <w:r>
              <w:rPr>
                <w:color w:val="0000FF"/>
              </w:rPr>
              <w:fldChar w:fldCharType="end"/>
            </w:r>
          </w:p>
        </w:tc>
      </w:tr>
      <w:tr w14:paraId="58B75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4" w:type="dxa"/>
            <w:noWrap w:val="0"/>
          </w:tcPr>
          <w:p w14:paraId="0B203F15">
            <w:pPr>
              <w:pStyle w:val="184"/>
              <w:spacing w:line="232" w:lineRule="exact"/>
              <w:ind w:left="225"/>
              <w:rPr>
                <w:u w:val="none"/>
              </w:rPr>
            </w:pPr>
            <w:r>
              <w:rPr>
                <w:u w:val="none"/>
              </w:rPr>
              <w:t>42</w:t>
            </w:r>
          </w:p>
        </w:tc>
        <w:tc>
          <w:tcPr>
            <w:tcW w:w="6665" w:type="dxa"/>
            <w:noWrap w:val="0"/>
          </w:tcPr>
          <w:p w14:paraId="6898B197">
            <w:pPr>
              <w:pStyle w:val="184"/>
              <w:spacing w:line="232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Короткий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рассказ</w:t>
            </w:r>
          </w:p>
        </w:tc>
        <w:tc>
          <w:tcPr>
            <w:tcW w:w="8929" w:type="dxa"/>
            <w:noWrap w:val="0"/>
          </w:tcPr>
          <w:p w14:paraId="5C49B177">
            <w:pPr>
              <w:pStyle w:val="184"/>
              <w:spacing w:line="232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"https://learnenglishteens.britishcouncil.org/skills/writing/b1-writing/short-story" \o "https://learnenglishteens.britishcouncil.org/skills/writing/b1-writing/short-story" </w:instrText>
            </w:r>
            <w:r>
              <w:fldChar w:fldCharType="separate"/>
            </w:r>
            <w:r>
              <w:rPr>
                <w:color w:val="0000FF"/>
              </w:rPr>
              <w:t>https://learnenglishteens.britishcouncil.org/skills/writing/b1-writing/short-story</w:t>
            </w:r>
            <w:r>
              <w:rPr>
                <w:color w:val="0000FF"/>
              </w:rPr>
              <w:fldChar w:fldCharType="end"/>
            </w:r>
          </w:p>
        </w:tc>
      </w:tr>
      <w:tr w14:paraId="0CE1A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74" w:type="dxa"/>
            <w:noWrap w:val="0"/>
          </w:tcPr>
          <w:p w14:paraId="1E443F43">
            <w:pPr>
              <w:pStyle w:val="184"/>
              <w:spacing w:line="234" w:lineRule="exact"/>
              <w:ind w:left="225"/>
              <w:rPr>
                <w:u w:val="none"/>
              </w:rPr>
            </w:pPr>
            <w:r>
              <w:rPr>
                <w:u w:val="none"/>
              </w:rPr>
              <w:t>43</w:t>
            </w:r>
          </w:p>
        </w:tc>
        <w:tc>
          <w:tcPr>
            <w:tcW w:w="6665" w:type="dxa"/>
            <w:noWrap w:val="0"/>
          </w:tcPr>
          <w:p w14:paraId="6B7D569D">
            <w:pPr>
              <w:pStyle w:val="184"/>
              <w:spacing w:line="234" w:lineRule="exact"/>
              <w:ind w:left="108"/>
              <w:rPr>
                <w:u w:val="none"/>
              </w:rPr>
            </w:pPr>
            <w:r>
              <w:rPr>
                <w:u w:val="none"/>
              </w:rPr>
              <w:t>Стилистика: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сравнение,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аллитерация,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метафора,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гипербола</w:t>
            </w:r>
          </w:p>
        </w:tc>
        <w:tc>
          <w:tcPr>
            <w:tcW w:w="8929" w:type="dxa"/>
            <w:noWrap w:val="0"/>
          </w:tcPr>
          <w:p w14:paraId="2934478D">
            <w:pPr>
              <w:pStyle w:val="184"/>
              <w:spacing w:line="240" w:lineRule="auto"/>
              <w:ind w:left="0"/>
              <w:rPr>
                <w:sz w:val="18"/>
                <w:u w:val="none"/>
              </w:rPr>
            </w:pPr>
          </w:p>
        </w:tc>
      </w:tr>
      <w:tr w14:paraId="0AFF6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74" w:type="dxa"/>
            <w:noWrap w:val="0"/>
          </w:tcPr>
          <w:p w14:paraId="50B85244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44</w:t>
            </w:r>
          </w:p>
        </w:tc>
        <w:tc>
          <w:tcPr>
            <w:tcW w:w="6665" w:type="dxa"/>
            <w:noWrap w:val="0"/>
          </w:tcPr>
          <w:p w14:paraId="5B701132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Описание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событий</w:t>
            </w:r>
          </w:p>
        </w:tc>
        <w:tc>
          <w:tcPr>
            <w:tcW w:w="8929" w:type="dxa"/>
            <w:noWrap w:val="0"/>
          </w:tcPr>
          <w:p w14:paraId="12C8FE5E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"https://www.yaklass.ru/p/angliyskiy-yazyk/11-klass/grammar-12407/phrasal-verbs-17113" \o "https://www.yaklass.ru/p/angliyskiy-yazyk/11-klass/grammar-12407/phrasal-verbs-17113"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https://www.yaklass.ru/p/angliyskiy-yazyk/11-klass/grammar-12407/phrasal-verbs-17113</w:t>
            </w:r>
            <w:r>
              <w:rPr>
                <w:color w:val="0000FF"/>
              </w:rPr>
              <w:fldChar w:fldCharType="end"/>
            </w:r>
          </w:p>
        </w:tc>
      </w:tr>
      <w:tr w14:paraId="04B54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74" w:type="dxa"/>
            <w:noWrap w:val="0"/>
          </w:tcPr>
          <w:p w14:paraId="7BD8C2B0">
            <w:pPr>
              <w:pStyle w:val="184"/>
              <w:spacing w:line="232" w:lineRule="exact"/>
              <w:ind w:left="225"/>
              <w:rPr>
                <w:u w:val="none"/>
              </w:rPr>
            </w:pPr>
            <w:r>
              <w:rPr>
                <w:u w:val="none"/>
              </w:rPr>
              <w:t>45</w:t>
            </w:r>
          </w:p>
        </w:tc>
        <w:tc>
          <w:tcPr>
            <w:tcW w:w="6665" w:type="dxa"/>
            <w:noWrap w:val="0"/>
          </w:tcPr>
          <w:p w14:paraId="70BB4BEE">
            <w:pPr>
              <w:pStyle w:val="184"/>
              <w:spacing w:line="232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4</w:t>
            </w:r>
          </w:p>
        </w:tc>
        <w:tc>
          <w:tcPr>
            <w:tcW w:w="8929" w:type="dxa"/>
            <w:noWrap w:val="0"/>
          </w:tcPr>
          <w:p w14:paraId="12BFCB8E">
            <w:pPr>
              <w:pStyle w:val="184"/>
              <w:spacing w:line="232" w:lineRule="exact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"https://uchebnik.mos.ru/material_view/lesson_templates/2264142?menuReferrer=catalogue" \o "https://uchebnik.mos.ru/material_view/lesson_templates/2264142?menuReferrer=catalogue" </w:instrText>
            </w:r>
            <w:r>
              <w:fldChar w:fldCharType="separate"/>
            </w:r>
            <w:r>
              <w:rPr>
                <w:color w:val="0000FF"/>
              </w:rPr>
              <w:t>https://uchebnik.mos.ru/material_view/lesson_templates/2264142?menuReferrer=catalogue</w:t>
            </w:r>
            <w:r>
              <w:rPr>
                <w:color w:val="0000FF"/>
              </w:rPr>
              <w:fldChar w:fldCharType="end"/>
            </w:r>
          </w:p>
        </w:tc>
      </w:tr>
      <w:tr w14:paraId="0185D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74" w:type="dxa"/>
            <w:noWrap w:val="0"/>
          </w:tcPr>
          <w:p w14:paraId="3C210B3E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46</w:t>
            </w:r>
          </w:p>
        </w:tc>
        <w:tc>
          <w:tcPr>
            <w:tcW w:w="6665" w:type="dxa"/>
            <w:noWrap w:val="0"/>
          </w:tcPr>
          <w:p w14:paraId="74C37549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4</w:t>
            </w:r>
          </w:p>
        </w:tc>
        <w:tc>
          <w:tcPr>
            <w:tcW w:w="8929" w:type="dxa"/>
            <w:noWrap w:val="0"/>
          </w:tcPr>
          <w:p w14:paraId="4D055FD4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"https://www.yaklass.ru/p/anglijskij-yazyk/1011-klass/grammar-12407/passive-voice-16182/tv-4ca320d2-a049-42d8-87f7-4f5ecff0fc4a" \o "https://www.yaklass.ru/p/anglijskij-yazyk/1011-klass/grammar-12407/passive-voice-16182/tv-4ca320d2-a049-42d8-87f7-4f5ecff0fc4a" </w:instrText>
            </w:r>
            <w:r>
              <w:fldChar w:fldCharType="separate"/>
            </w:r>
            <w:r>
              <w:rPr>
                <w:color w:val="0000FF"/>
              </w:rPr>
              <w:t>https://www.yaklass.ru/p/anglijskij-yazyk/1011-klass/grammar-12407/passive-voice-16182/tv-</w:t>
            </w:r>
            <w:r>
              <w:rPr>
                <w:color w:val="0000FF"/>
              </w:rPr>
              <w:fldChar w:fldCharType="end"/>
            </w:r>
          </w:p>
          <w:p w14:paraId="4AEDA001">
            <w:pPr>
              <w:pStyle w:val="184"/>
              <w:spacing w:before="1" w:line="238" w:lineRule="exact"/>
              <w:ind w:left="106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"https://www.yaklass.ru/p/anglijskij-yazyk/1011-klass/grammar-12407/passive-voice-16182/tv-4ca320d2-a049-42d8-87f7-4f5ecff0fc4a" \o "https://www.yaklass.ru/p/anglijskij-yazyk/1011-klass/grammar-12407/passive-voice-16182/tv-4ca320d2-a049-42d8-87f7-4f5ecff0fc4a"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4ca320d2-a049-42d8-87f7-4f5ecff0fc4a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3E143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4" w:type="dxa"/>
            <w:noWrap w:val="0"/>
          </w:tcPr>
          <w:p w14:paraId="50874C0E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47</w:t>
            </w:r>
          </w:p>
        </w:tc>
        <w:tc>
          <w:tcPr>
            <w:tcW w:w="6665" w:type="dxa"/>
            <w:noWrap w:val="0"/>
          </w:tcPr>
          <w:p w14:paraId="2DDA962A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4</w:t>
            </w:r>
          </w:p>
        </w:tc>
        <w:tc>
          <w:tcPr>
            <w:tcW w:w="8929" w:type="dxa"/>
            <w:noWrap w:val="0"/>
          </w:tcPr>
          <w:p w14:paraId="16292133">
            <w:pPr>
              <w:pStyle w:val="184"/>
              <w:ind w:left="106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"https://www.yaklass.ru/p/anglijskij-yazyk/1011-klass/grammar-12407/passive-voice-16182/tv-e1c0314f-90fe-46ec-bf78-6549dd1bdca8" \o "https://www.yaklass.ru/p/anglijskij-yazyk/1011-klass/grammar-12407/passive-voice-16182/tv-e1c0314f-90fe-46ec-bf78-6549dd1bdca8" </w:instrText>
            </w:r>
            <w:r>
              <w:fldChar w:fldCharType="separate"/>
            </w:r>
            <w:r>
              <w:rPr>
                <w:color w:val="0000FF"/>
              </w:rPr>
              <w:t>https://www.yaklass.ru/p/anglijskij-yazyk/1011-klass/grammar-12407/passive-voice-16182/tv-</w:t>
            </w:r>
            <w:r>
              <w:rPr>
                <w:color w:val="0000FF"/>
              </w:rPr>
              <w:fldChar w:fldCharType="end"/>
            </w:r>
          </w:p>
          <w:p w14:paraId="25A91949">
            <w:pPr>
              <w:pStyle w:val="184"/>
              <w:spacing w:before="1" w:line="238" w:lineRule="exact"/>
              <w:ind w:left="106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"https://www.yaklass.ru/p/anglijskij-yazyk/1011-klass/grammar-12407/passive-voice-16182/tv-e1c0314f-90fe-46ec-bf78-6549dd1bdca8" \o "https://www.yaklass.ru/p/anglijskij-yazyk/1011-klass/grammar-12407/passive-voice-16182/tv-e1c0314f-90fe-46ec-bf78-6549dd1bdca8"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e1c0314f-90fe-46ec-bf78-6549dd1bdca8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</w:tbl>
    <w:p w14:paraId="13D9DFE3">
      <w:pPr>
        <w:spacing w:line="238" w:lineRule="exact"/>
        <w:rPr>
          <w:lang w:val="en-US"/>
        </w:rPr>
        <w:sectPr>
          <w:pgSz w:w="16840" w:h="11910" w:orient="landscape"/>
          <w:pgMar w:top="1100" w:right="80" w:bottom="280" w:left="180" w:header="720" w:footer="720" w:gutter="0"/>
          <w:cols w:space="720" w:num="1"/>
          <w:docGrid w:linePitch="360" w:charSpace="0"/>
        </w:sectPr>
      </w:pPr>
    </w:p>
    <w:p w14:paraId="2F5FBB4B">
      <w:pPr>
        <w:pStyle w:val="23"/>
        <w:rPr>
          <w:b/>
          <w:sz w:val="20"/>
          <w:lang w:val="en-US"/>
        </w:rPr>
      </w:pPr>
    </w:p>
    <w:p w14:paraId="2913A7F4">
      <w:pPr>
        <w:pStyle w:val="23"/>
        <w:rPr>
          <w:b/>
          <w:sz w:val="20"/>
          <w:lang w:val="en-US"/>
        </w:rPr>
      </w:pPr>
    </w:p>
    <w:p w14:paraId="0132B05A">
      <w:pPr>
        <w:pStyle w:val="23"/>
        <w:spacing w:before="9"/>
        <w:rPr>
          <w:b/>
          <w:sz w:val="11"/>
          <w:lang w:val="en-US"/>
        </w:rPr>
      </w:pPr>
    </w:p>
    <w:tbl>
      <w:tblPr>
        <w:tblStyle w:val="182"/>
        <w:tblW w:w="0" w:type="auto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6735"/>
        <w:gridCol w:w="64"/>
        <w:gridCol w:w="8935"/>
      </w:tblGrid>
      <w:tr w14:paraId="07060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25" w:type="dxa"/>
            <w:noWrap w:val="0"/>
          </w:tcPr>
          <w:p w14:paraId="2C739D2D">
            <w:pPr>
              <w:pStyle w:val="184"/>
              <w:ind w:left="225"/>
              <w:rPr>
                <w:u w:val="none"/>
              </w:rPr>
            </w:pPr>
            <w:r>
              <w:rPr>
                <w:u w:val="none"/>
              </w:rPr>
              <w:t>48</w:t>
            </w:r>
          </w:p>
        </w:tc>
        <w:tc>
          <w:tcPr>
            <w:tcW w:w="6735" w:type="dxa"/>
            <w:noWrap w:val="0"/>
          </w:tcPr>
          <w:p w14:paraId="6E50DBAB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Контрольная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работа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по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разделу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4 «Опасность!»</w:t>
            </w:r>
          </w:p>
        </w:tc>
        <w:tc>
          <w:tcPr>
            <w:tcW w:w="8999" w:type="dxa"/>
            <w:gridSpan w:val="2"/>
            <w:noWrap w:val="0"/>
          </w:tcPr>
          <w:p w14:paraId="127A766C">
            <w:pPr>
              <w:pStyle w:val="184"/>
              <w:spacing w:line="240" w:lineRule="auto"/>
              <w:ind w:left="106" w:right="448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"https://www.yaklass.ru/p/anglijskij-yazyk/1011-klass/grammar-12407/passive-voice-16182/tv-48129611-e62f-45f7-acec-c15a6460bb2d" \o "https://www.yaklass.ru/p/anglijskij-yazyk/1011-klass/grammar-12407/passive-voice-16182/tv-48129611-e62f-45f7-acec-c15a6460bb2d" </w:instrText>
            </w:r>
            <w:r>
              <w:fldChar w:fldCharType="separate"/>
            </w:r>
            <w:r>
              <w:rPr>
                <w:color w:val="0000FF"/>
                <w:spacing w:val="-1"/>
                <w:lang w:val="en-US"/>
              </w:rPr>
              <w:t>https://www.yaklass.ru/p/anglijskij-yazyk/1011-klass/grammar-12407/passive-voice-16182/tv-</w:t>
            </w:r>
            <w:r>
              <w:rPr>
                <w:color w:val="0000FF"/>
                <w:spacing w:val="-1"/>
                <w:lang w:val="en-US"/>
              </w:rPr>
              <w:fldChar w:fldCharType="end"/>
            </w:r>
            <w:r>
              <w:rPr>
                <w:color w:val="0000FF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"https://www.yaklass.ru/p/anglijskij-yazyk/1011-klass/grammar-12407/passive-voice-16182/tv-48129611-e62f-45f7-acec-c15a6460bb2d" \o "https://www.yaklass.ru/p/anglijskij-yazyk/1011-klass/grammar-12407/passive-voice-16182/tv-48129611-e62f-45f7-acec-c15a6460bb2d"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48129611-e62f-45f7-acec-c15a6460bb2d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4EFED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25" w:type="dxa"/>
            <w:noWrap w:val="0"/>
          </w:tcPr>
          <w:p w14:paraId="580EBEEA">
            <w:pPr>
              <w:pStyle w:val="184"/>
              <w:spacing w:before="4" w:line="240" w:lineRule="auto"/>
              <w:ind w:left="0"/>
              <w:rPr>
                <w:b/>
                <w:sz w:val="21"/>
                <w:u w:val="none"/>
                <w:lang w:val="en-US"/>
              </w:rPr>
            </w:pPr>
          </w:p>
          <w:p w14:paraId="09BD4CA5">
            <w:pPr>
              <w:pStyle w:val="184"/>
              <w:spacing w:line="240" w:lineRule="auto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49</w:t>
            </w:r>
          </w:p>
        </w:tc>
        <w:tc>
          <w:tcPr>
            <w:tcW w:w="6799" w:type="dxa"/>
            <w:gridSpan w:val="2"/>
            <w:noWrap w:val="0"/>
          </w:tcPr>
          <w:p w14:paraId="576B1F5E">
            <w:pPr>
              <w:pStyle w:val="184"/>
              <w:spacing w:line="249" w:lineRule="exact"/>
              <w:ind w:left="108"/>
              <w:rPr>
                <w:b/>
                <w:u w:val="none"/>
              </w:rPr>
            </w:pPr>
            <w:r>
              <w:rPr>
                <w:b/>
                <w:u w:val="none"/>
              </w:rPr>
              <w:t>Раздел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5.Кто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ты?</w:t>
            </w:r>
          </w:p>
          <w:p w14:paraId="7154EE63">
            <w:pPr>
              <w:pStyle w:val="184"/>
              <w:spacing w:line="250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Жизнь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на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улице</w:t>
            </w:r>
          </w:p>
        </w:tc>
        <w:tc>
          <w:tcPr>
            <w:tcW w:w="8935" w:type="dxa"/>
            <w:noWrap w:val="0"/>
          </w:tcPr>
          <w:p w14:paraId="5CDE0DA5">
            <w:pPr>
              <w:pStyle w:val="184"/>
              <w:spacing w:before="4" w:line="240" w:lineRule="auto"/>
              <w:ind w:left="0"/>
              <w:rPr>
                <w:b/>
                <w:sz w:val="21"/>
                <w:u w:val="none"/>
              </w:rPr>
            </w:pPr>
          </w:p>
          <w:p w14:paraId="22F12BC7">
            <w:pPr>
              <w:pStyle w:val="184"/>
              <w:spacing w:line="240" w:lineRule="auto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"https://resh.edu.ru/subject/lesson/3641/start/107915/" \o "https://resh.edu.ru/subject/lesson/3641/start/107915/"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https://resh.edu.ru/subject/lesson/3641/start/107915/</w:t>
            </w:r>
            <w:r>
              <w:rPr>
                <w:color w:val="0000FF"/>
              </w:rPr>
              <w:fldChar w:fldCharType="end"/>
            </w:r>
          </w:p>
        </w:tc>
      </w:tr>
      <w:tr w14:paraId="36C15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25" w:type="dxa"/>
            <w:noWrap w:val="0"/>
          </w:tcPr>
          <w:p w14:paraId="3169425E">
            <w:pPr>
              <w:pStyle w:val="184"/>
              <w:spacing w:line="239" w:lineRule="exact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50</w:t>
            </w:r>
          </w:p>
        </w:tc>
        <w:tc>
          <w:tcPr>
            <w:tcW w:w="6799" w:type="dxa"/>
            <w:gridSpan w:val="2"/>
            <w:noWrap w:val="0"/>
          </w:tcPr>
          <w:p w14:paraId="5306C539">
            <w:pPr>
              <w:pStyle w:val="184"/>
              <w:spacing w:line="239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Проблемы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поблизости</w:t>
            </w:r>
          </w:p>
        </w:tc>
        <w:tc>
          <w:tcPr>
            <w:tcW w:w="8935" w:type="dxa"/>
            <w:noWrap w:val="0"/>
          </w:tcPr>
          <w:p w14:paraId="6AC01E1A">
            <w:pPr>
              <w:pStyle w:val="184"/>
              <w:spacing w:line="239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"https://resh.edu.ru/subject/lesson/3707/start/" \o "https://resh.edu.ru/subject/lesson/3707/start/"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https://resh.edu.ru/subject/lesson/3707/start/</w:t>
            </w:r>
            <w:r>
              <w:rPr>
                <w:color w:val="0000FF"/>
              </w:rPr>
              <w:fldChar w:fldCharType="end"/>
            </w:r>
          </w:p>
        </w:tc>
      </w:tr>
      <w:tr w14:paraId="3062C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5" w:type="dxa"/>
            <w:noWrap w:val="0"/>
          </w:tcPr>
          <w:p w14:paraId="7009B3DF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51</w:t>
            </w:r>
          </w:p>
        </w:tc>
        <w:tc>
          <w:tcPr>
            <w:tcW w:w="6799" w:type="dxa"/>
            <w:gridSpan w:val="2"/>
            <w:noWrap w:val="0"/>
          </w:tcPr>
          <w:p w14:paraId="691CBC65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Модальные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глаголы</w:t>
            </w:r>
          </w:p>
        </w:tc>
        <w:tc>
          <w:tcPr>
            <w:tcW w:w="8935" w:type="dxa"/>
            <w:noWrap w:val="0"/>
          </w:tcPr>
          <w:p w14:paraId="2E1C2DA9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"https://resh.edu.ru/subject/lesson/4827/start/" \o "https://resh.edu.ru/subject/lesson/4827/start/"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https://resh.edu.ru/subject/lesson/4827/start/</w:t>
            </w:r>
            <w:r>
              <w:rPr>
                <w:color w:val="0000FF"/>
              </w:rPr>
              <w:fldChar w:fldCharType="end"/>
            </w:r>
          </w:p>
        </w:tc>
      </w:tr>
      <w:tr w14:paraId="572E4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5" w:type="dxa"/>
            <w:noWrap w:val="0"/>
          </w:tcPr>
          <w:p w14:paraId="2F53D14C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52</w:t>
            </w:r>
          </w:p>
        </w:tc>
        <w:tc>
          <w:tcPr>
            <w:tcW w:w="6799" w:type="dxa"/>
            <w:gridSpan w:val="2"/>
            <w:noWrap w:val="0"/>
          </w:tcPr>
          <w:p w14:paraId="380E6E66">
            <w:pPr>
              <w:pStyle w:val="184"/>
              <w:ind w:left="108"/>
              <w:rPr>
                <w:i/>
                <w:u w:val="none"/>
              </w:rPr>
            </w:pPr>
            <w:r>
              <w:rPr>
                <w:u w:val="none"/>
              </w:rPr>
              <w:t>Фразовый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глагол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do</w:t>
            </w:r>
          </w:p>
        </w:tc>
        <w:tc>
          <w:tcPr>
            <w:tcW w:w="8935" w:type="dxa"/>
            <w:noWrap w:val="0"/>
          </w:tcPr>
          <w:p w14:paraId="7FC08562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"https://www.yaklass.ru/p/angliyskiy-yazyk/11-klass/grammar-12407/phrasal-verbs-17113" \o "https://www.yaklass.ru/p/angliyskiy-yazyk/11-klass/grammar-12407/phrasal-verbs-17113"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https://www.yaklass.ru/p/angliyskiy-yazyk/11-klass/grammar-12407/phrasal-verbs-17113</w:t>
            </w:r>
            <w:r>
              <w:rPr>
                <w:color w:val="0000FF"/>
              </w:rPr>
              <w:fldChar w:fldCharType="end"/>
            </w:r>
          </w:p>
        </w:tc>
      </w:tr>
      <w:tr w14:paraId="1C216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5" w:type="dxa"/>
            <w:noWrap w:val="0"/>
          </w:tcPr>
          <w:p w14:paraId="04F7A861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53</w:t>
            </w:r>
          </w:p>
        </w:tc>
        <w:tc>
          <w:tcPr>
            <w:tcW w:w="6799" w:type="dxa"/>
            <w:gridSpan w:val="2"/>
            <w:noWrap w:val="0"/>
          </w:tcPr>
          <w:p w14:paraId="0EEBA02E">
            <w:pPr>
              <w:pStyle w:val="184"/>
              <w:spacing w:line="246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51"/>
                <w:u w:val="none"/>
              </w:rPr>
              <w:t xml:space="preserve"> </w:t>
            </w:r>
            <w:r>
              <w:rPr>
                <w:u w:val="none"/>
              </w:rPr>
              <w:t>Т.Гарди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«Тэсс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рода</w:t>
            </w:r>
          </w:p>
          <w:p w14:paraId="6E787920">
            <w:pPr>
              <w:pStyle w:val="184"/>
              <w:spacing w:line="240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Д’Эрбервиллей»</w:t>
            </w:r>
          </w:p>
        </w:tc>
        <w:tc>
          <w:tcPr>
            <w:tcW w:w="8935" w:type="dxa"/>
            <w:noWrap w:val="0"/>
          </w:tcPr>
          <w:p w14:paraId="71258ECB">
            <w:pPr>
              <w:pStyle w:val="184"/>
              <w:spacing w:line="240" w:lineRule="auto"/>
              <w:ind w:left="0"/>
              <w:rPr>
                <w:u w:val="none"/>
              </w:rPr>
            </w:pPr>
          </w:p>
        </w:tc>
      </w:tr>
      <w:tr w14:paraId="4F5BB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25" w:type="dxa"/>
            <w:noWrap w:val="0"/>
          </w:tcPr>
          <w:p w14:paraId="453A05B2">
            <w:pPr>
              <w:pStyle w:val="184"/>
              <w:spacing w:line="232" w:lineRule="exact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54</w:t>
            </w:r>
          </w:p>
        </w:tc>
        <w:tc>
          <w:tcPr>
            <w:tcW w:w="6799" w:type="dxa"/>
            <w:gridSpan w:val="2"/>
            <w:noWrap w:val="0"/>
          </w:tcPr>
          <w:p w14:paraId="75276CCF">
            <w:pPr>
              <w:pStyle w:val="184"/>
              <w:spacing w:line="232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Доклад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с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рекомендациями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предложениями</w:t>
            </w:r>
          </w:p>
        </w:tc>
        <w:tc>
          <w:tcPr>
            <w:tcW w:w="8935" w:type="dxa"/>
            <w:noWrap w:val="0"/>
          </w:tcPr>
          <w:p w14:paraId="2FCBD229">
            <w:pPr>
              <w:pStyle w:val="184"/>
              <w:spacing w:line="232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"https://learnenglishteens.britishcouncil.org/skills/writing/b2-writing/report" \o "https://learnenglishteens.britishcouncil.org/skills/writing/b2-writing/report" </w:instrText>
            </w:r>
            <w:r>
              <w:fldChar w:fldCharType="separate"/>
            </w:r>
            <w:r>
              <w:rPr>
                <w:color w:val="0000FF"/>
              </w:rPr>
              <w:t>https://learnenglishteens.britishcouncil.org/skills/writing/b2-writing/report</w:t>
            </w:r>
            <w:r>
              <w:rPr>
                <w:color w:val="0000FF"/>
              </w:rPr>
              <w:fldChar w:fldCharType="end"/>
            </w:r>
          </w:p>
        </w:tc>
      </w:tr>
      <w:tr w14:paraId="23F98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5" w:type="dxa"/>
            <w:noWrap w:val="0"/>
          </w:tcPr>
          <w:p w14:paraId="331C8E47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55</w:t>
            </w:r>
          </w:p>
        </w:tc>
        <w:tc>
          <w:tcPr>
            <w:tcW w:w="6799" w:type="dxa"/>
            <w:gridSpan w:val="2"/>
            <w:noWrap w:val="0"/>
          </w:tcPr>
          <w:p w14:paraId="52684610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Дом,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милый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дом</w:t>
            </w:r>
          </w:p>
        </w:tc>
        <w:tc>
          <w:tcPr>
            <w:tcW w:w="8935" w:type="dxa"/>
            <w:noWrap w:val="0"/>
          </w:tcPr>
          <w:p w14:paraId="7A008010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"https://resh.edu.ru/subject/lesson/4828/start/" \o "https://resh.edu.ru/subject/lesson/4828/start/"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https://resh.edu.ru/subject/lesson/4828/start/</w:t>
            </w:r>
            <w:r>
              <w:rPr>
                <w:color w:val="0000FF"/>
              </w:rPr>
              <w:fldChar w:fldCharType="end"/>
            </w:r>
          </w:p>
          <w:p w14:paraId="31C8091E">
            <w:pPr>
              <w:pStyle w:val="184"/>
              <w:spacing w:before="1" w:line="238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"https://resh.edu.ru/subject/lesson/3686/start/57713/" \o "https://resh.edu.ru/subject/lesson/3686/start/57713/"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https://resh.edu.ru/subject/lesson/3686/start/57713/</w:t>
            </w:r>
            <w:r>
              <w:rPr>
                <w:color w:val="0000FF"/>
              </w:rPr>
              <w:fldChar w:fldCharType="end"/>
            </w:r>
          </w:p>
        </w:tc>
      </w:tr>
      <w:tr w14:paraId="2BCD2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25" w:type="dxa"/>
            <w:noWrap w:val="0"/>
          </w:tcPr>
          <w:p w14:paraId="79F74BCC">
            <w:pPr>
              <w:pStyle w:val="184"/>
              <w:spacing w:line="234" w:lineRule="exact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56</w:t>
            </w:r>
          </w:p>
        </w:tc>
        <w:tc>
          <w:tcPr>
            <w:tcW w:w="6799" w:type="dxa"/>
            <w:gridSpan w:val="2"/>
            <w:noWrap w:val="0"/>
          </w:tcPr>
          <w:p w14:paraId="6CD3C30D">
            <w:pPr>
              <w:pStyle w:val="184"/>
              <w:spacing w:line="234" w:lineRule="exact"/>
              <w:ind w:left="108"/>
              <w:rPr>
                <w:u w:val="none"/>
              </w:rPr>
            </w:pPr>
            <w:r>
              <w:rPr>
                <w:u w:val="none"/>
              </w:rPr>
              <w:t>Урбанизация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в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развивающихся странах.</w:t>
            </w:r>
          </w:p>
        </w:tc>
        <w:tc>
          <w:tcPr>
            <w:tcW w:w="8935" w:type="dxa"/>
            <w:noWrap w:val="0"/>
          </w:tcPr>
          <w:p w14:paraId="649D823F">
            <w:pPr>
              <w:pStyle w:val="184"/>
              <w:spacing w:line="234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"https://resh.edu.ru/subject/lesson/5351/start/57775/" \o "https://resh.edu.ru/subject/lesson/5351/start/57775/"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https://resh.edu.ru/subject/lesson/5351/start/57775/</w:t>
            </w:r>
            <w:r>
              <w:rPr>
                <w:color w:val="0000FF"/>
              </w:rPr>
              <w:fldChar w:fldCharType="end"/>
            </w:r>
          </w:p>
        </w:tc>
      </w:tr>
      <w:tr w14:paraId="0B2C2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" w:type="dxa"/>
            <w:noWrap w:val="0"/>
          </w:tcPr>
          <w:p w14:paraId="3E1DC465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57</w:t>
            </w:r>
          </w:p>
        </w:tc>
        <w:tc>
          <w:tcPr>
            <w:tcW w:w="6799" w:type="dxa"/>
            <w:gridSpan w:val="2"/>
            <w:noWrap w:val="0"/>
          </w:tcPr>
          <w:p w14:paraId="57D3E45D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5</w:t>
            </w:r>
          </w:p>
        </w:tc>
        <w:tc>
          <w:tcPr>
            <w:tcW w:w="8935" w:type="dxa"/>
            <w:noWrap w:val="0"/>
          </w:tcPr>
          <w:p w14:paraId="3A7EB1E3">
            <w:pPr>
              <w:pStyle w:val="184"/>
              <w:spacing w:line="246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"https://www.yaklass.ru/p/angliyskiy-yazyk/11-klass/grammar-12407/modal-verbs-may-might-must-can-could-be-able-to-would-should-shall-will-16390" \o "https://www.yaklass.ru/p/angliyskiy-yazyk/11-klass/grammar-12407/modal-verbs-may-might-must-can-could-be-able-to-would-should-shall-will-16390"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https://www.yaklass.ru/p/angliyskiy-yazyk/11-klass/grammar-12407/modal-verbs-may-</w:t>
            </w:r>
            <w:r>
              <w:rPr>
                <w:color w:val="0000FF"/>
              </w:rPr>
              <w:fldChar w:fldCharType="end"/>
            </w:r>
          </w:p>
          <w:p w14:paraId="3A8CF8B2">
            <w:pPr>
              <w:pStyle w:val="184"/>
              <w:spacing w:line="240" w:lineRule="exact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"https://www.yaklass.ru/p/angliyskiy-yazyk/11-klass/grammar-12407/modal-verbs-may-might-must-can-could-be-able-to-would-should-shall-will-16390" \o "https://www.yaklass.ru/p/angliyskiy-yazyk/11-klass/grammar-12407/modal-verbs-may-might-must-can-could-be-able-to-would-should-shall-will-16390"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might-must-can-could-be-able-to-would-should-shall-will-16390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50EAE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5" w:type="dxa"/>
            <w:noWrap w:val="0"/>
          </w:tcPr>
          <w:p w14:paraId="7BC914B7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58</w:t>
            </w:r>
          </w:p>
        </w:tc>
        <w:tc>
          <w:tcPr>
            <w:tcW w:w="6799" w:type="dxa"/>
            <w:gridSpan w:val="2"/>
            <w:noWrap w:val="0"/>
          </w:tcPr>
          <w:p w14:paraId="68CAE1A5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5</w:t>
            </w:r>
          </w:p>
        </w:tc>
        <w:tc>
          <w:tcPr>
            <w:tcW w:w="8935" w:type="dxa"/>
            <w:noWrap w:val="0"/>
          </w:tcPr>
          <w:p w14:paraId="4AF71C11">
            <w:pPr>
              <w:pStyle w:val="184"/>
              <w:spacing w:line="246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"https://www.yaklass.ru/p/angliyskiy-yazyk/11-klass/grammar-12407/modal-verbs-may-might-must-can-could-be-able-to-would-should-shall-will-16390" \o "https://www.yaklass.ru/p/angliyskiy-yazyk/11-klass/grammar-12407/modal-verbs-may-might-must-can-could-be-able-to-would-should-shall-will-16390"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https://www.yaklass.ru/p/angliyskiy-yazyk/11-klass/grammar-12407/modal-verbs-may-</w:t>
            </w:r>
            <w:r>
              <w:rPr>
                <w:color w:val="0000FF"/>
              </w:rPr>
              <w:fldChar w:fldCharType="end"/>
            </w:r>
          </w:p>
          <w:p w14:paraId="4ABE1374">
            <w:pPr>
              <w:pStyle w:val="184"/>
              <w:spacing w:line="240" w:lineRule="exact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"https://www.yaklass.ru/p/angliyskiy-yazyk/11-klass/grammar-12407/modal-verbs-may-might-must-can-could-be-able-to-would-should-shall-will-16390" \o "https://www.yaklass.ru/p/angliyskiy-yazyk/11-klass/grammar-12407/modal-verbs-may-might-must-can-could-be-able-to-would-should-shall-will-16390"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might-must-can-could-be-able-to-would-should-shall-will-16390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73BD5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5" w:type="dxa"/>
            <w:noWrap w:val="0"/>
          </w:tcPr>
          <w:p w14:paraId="6923AAD9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59</w:t>
            </w:r>
          </w:p>
        </w:tc>
        <w:tc>
          <w:tcPr>
            <w:tcW w:w="6799" w:type="dxa"/>
            <w:gridSpan w:val="2"/>
            <w:noWrap w:val="0"/>
          </w:tcPr>
          <w:p w14:paraId="4B1F4557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5</w:t>
            </w:r>
          </w:p>
        </w:tc>
        <w:tc>
          <w:tcPr>
            <w:tcW w:w="8935" w:type="dxa"/>
            <w:noWrap w:val="0"/>
          </w:tcPr>
          <w:p w14:paraId="4EEFFCE2">
            <w:pPr>
              <w:pStyle w:val="184"/>
              <w:spacing w:line="246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"https://www.yaklass.ru/p/angliyskiy-yazyk/11-klass/grammar-12407/modal-verbs-may-might-must-can-could-be-able-to-would-should-shall-will-16390" \o "https://www.yaklass.ru/p/angliyskiy-yazyk/11-klass/grammar-12407/modal-verbs-may-might-must-can-could-be-able-to-would-should-shall-will-16390"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https://www.yaklass.ru/p/angliyskiy-yazyk/11-klass/grammar-12407/modal-verbs-may-</w:t>
            </w:r>
            <w:r>
              <w:rPr>
                <w:color w:val="0000FF"/>
              </w:rPr>
              <w:fldChar w:fldCharType="end"/>
            </w:r>
          </w:p>
          <w:p w14:paraId="27F07A65">
            <w:pPr>
              <w:pStyle w:val="184"/>
              <w:spacing w:line="240" w:lineRule="exact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"https://www.yaklass.ru/p/angliyskiy-yazyk/11-klass/grammar-12407/modal-verbs-may-might-must-can-could-be-able-to-would-should-shall-will-16390" \o "https://www.yaklass.ru/p/angliyskiy-yazyk/11-klass/grammar-12407/modal-verbs-may-might-must-can-could-be-able-to-would-should-shall-will-16390"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might-must-can-could-be-able-to-would-should-shall-will-16390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0C9FF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25" w:type="dxa"/>
            <w:noWrap w:val="0"/>
          </w:tcPr>
          <w:p w14:paraId="26F7FAE3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60</w:t>
            </w:r>
          </w:p>
        </w:tc>
        <w:tc>
          <w:tcPr>
            <w:tcW w:w="6799" w:type="dxa"/>
            <w:gridSpan w:val="2"/>
            <w:noWrap w:val="0"/>
          </w:tcPr>
          <w:p w14:paraId="0E46663B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Контрольная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работа по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разделу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5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«Кто ты?»</w:t>
            </w:r>
          </w:p>
        </w:tc>
        <w:tc>
          <w:tcPr>
            <w:tcW w:w="8935" w:type="dxa"/>
            <w:noWrap w:val="0"/>
          </w:tcPr>
          <w:p w14:paraId="4101B88C">
            <w:pPr>
              <w:pStyle w:val="184"/>
              <w:spacing w:line="240" w:lineRule="auto"/>
              <w:ind w:right="179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"https://www.yaklass.ru/p/anglijskij-yazyk/1011-klass/grammar-12407/modal-verbs-may-might-must-can-could-be-able-to-would-should-shall-will-16390/tv-5e5ddf86-3ed5-450a-8d1b-4fe3049da7a8" \o "https://www.yaklass.ru/p/anglijskij-yazyk/1011-klass/grammar-12407/modal-verbs-may-might-must-can-could-be-able-to-would-should-shall-will-16390/tv-5e5ddf86-3ed5-450a-8d1b-4fe3049da7a8" </w:instrText>
            </w:r>
            <w:r>
              <w:fldChar w:fldCharType="separate"/>
            </w:r>
            <w:r>
              <w:rPr>
                <w:color w:val="0000FF"/>
                <w:spacing w:val="-1"/>
                <w:lang w:val="en-US"/>
              </w:rPr>
              <w:t>https://www.yaklass.ru/p/anglijskij-yazyk/1011-klass/grammar-12407/modal-verbs-may-</w:t>
            </w:r>
            <w:r>
              <w:rPr>
                <w:color w:val="0000FF"/>
                <w:spacing w:val="-1"/>
                <w:lang w:val="en-US"/>
              </w:rPr>
              <w:fldChar w:fldCharType="end"/>
            </w:r>
            <w:r>
              <w:rPr>
                <w:color w:val="0000FF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"https://www.yaklass.ru/p/anglijskij-yazyk/1011-klass/grammar-12407/modal-verbs-may-might-must-can-could-be-able-to-would-should-shall-will-16390/tv-5e5ddf86-3ed5-450a-8d1b-4fe3049da7a8" \o "https://www.yaklass.ru/p/anglijskij-yazyk/1011-klass/grammar-12407/modal-verbs-may-might-must-can-could-be-able-to-would-should-shall-will-16390/tv-5e5ddf86-3ed5-450a-8d1b-4fe3049da7a8"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might-must-can-could-be-able-to-would-should-shall-will-16390/tv-5e5ddf86-3ed5-</w:t>
            </w:r>
            <w:r>
              <w:rPr>
                <w:color w:val="0000FF"/>
                <w:lang w:val="en-US"/>
              </w:rPr>
              <w:fldChar w:fldCharType="end"/>
            </w:r>
          </w:p>
          <w:p w14:paraId="4A9A3449">
            <w:pPr>
              <w:pStyle w:val="184"/>
              <w:spacing w:line="238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"https://www.yaklass.ru/p/anglijskij-yazyk/1011-klass/grammar-12407/modal-verbs-may-might-must-can-could-be-able-to-would-should-shall-will-16390/tv-5e5ddf86-3ed5-450a-8d1b-4fe3049da7a8" \o "https://www.yaklass.ru/p/anglijskij-yazyk/1011-klass/grammar-12407/modal-verbs-may-might-must-can-could-be-able-to-would-should-shall-will-16390/tv-5e5ddf86-3ed5-450a-8d1b-4fe3049da7a8" </w:instrText>
            </w:r>
            <w:r>
              <w:fldChar w:fldCharType="separate"/>
            </w:r>
            <w:r>
              <w:rPr>
                <w:color w:val="0000FF"/>
              </w:rPr>
              <w:t>450a-8d1b-4fe3049da7a8</w:t>
            </w:r>
            <w:r>
              <w:rPr>
                <w:color w:val="0000FF"/>
              </w:rPr>
              <w:fldChar w:fldCharType="end"/>
            </w:r>
          </w:p>
        </w:tc>
      </w:tr>
      <w:tr w14:paraId="2AB32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" w:type="dxa"/>
            <w:noWrap w:val="0"/>
          </w:tcPr>
          <w:p w14:paraId="71A255F0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61</w:t>
            </w:r>
          </w:p>
        </w:tc>
        <w:tc>
          <w:tcPr>
            <w:tcW w:w="6799" w:type="dxa"/>
            <w:gridSpan w:val="2"/>
            <w:noWrap w:val="0"/>
          </w:tcPr>
          <w:p w14:paraId="3DBD0598">
            <w:pPr>
              <w:pStyle w:val="184"/>
              <w:spacing w:line="250" w:lineRule="exact"/>
              <w:ind w:left="108"/>
              <w:rPr>
                <w:b/>
                <w:u w:val="none"/>
              </w:rPr>
            </w:pPr>
            <w:r>
              <w:rPr>
                <w:b/>
                <w:u w:val="none"/>
              </w:rPr>
              <w:t>Раздел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6.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Общение</w:t>
            </w:r>
          </w:p>
          <w:p w14:paraId="339A695C">
            <w:pPr>
              <w:pStyle w:val="184"/>
              <w:spacing w:line="236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Космические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технологии</w:t>
            </w:r>
          </w:p>
        </w:tc>
        <w:tc>
          <w:tcPr>
            <w:tcW w:w="8935" w:type="dxa"/>
            <w:noWrap w:val="0"/>
          </w:tcPr>
          <w:p w14:paraId="3CA8CB6A">
            <w:pPr>
              <w:pStyle w:val="184"/>
              <w:spacing w:before="7" w:line="240" w:lineRule="auto"/>
              <w:ind w:left="0"/>
              <w:rPr>
                <w:b/>
                <w:sz w:val="21"/>
                <w:u w:val="none"/>
              </w:rPr>
            </w:pPr>
          </w:p>
          <w:p w14:paraId="29DEA7BB">
            <w:pPr>
              <w:pStyle w:val="184"/>
              <w:spacing w:line="238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"https://resh.edu.ru/subject/lesson/4832/start/" \o "https://resh.edu.ru/subject/lesson/4832/start/"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https://resh.edu.ru/subject/lesson/4832/start/</w:t>
            </w:r>
            <w:r>
              <w:rPr>
                <w:color w:val="0000FF"/>
              </w:rPr>
              <w:fldChar w:fldCharType="end"/>
            </w:r>
          </w:p>
        </w:tc>
      </w:tr>
      <w:tr w14:paraId="2D439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25" w:type="dxa"/>
            <w:noWrap w:val="0"/>
          </w:tcPr>
          <w:p w14:paraId="3DDA420F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62</w:t>
            </w:r>
          </w:p>
        </w:tc>
        <w:tc>
          <w:tcPr>
            <w:tcW w:w="6799" w:type="dxa"/>
            <w:gridSpan w:val="2"/>
            <w:noWrap w:val="0"/>
          </w:tcPr>
          <w:p w14:paraId="3E1AD5FD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СМИ.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Виды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газет</w:t>
            </w:r>
          </w:p>
        </w:tc>
        <w:tc>
          <w:tcPr>
            <w:tcW w:w="8935" w:type="dxa"/>
            <w:noWrap w:val="0"/>
          </w:tcPr>
          <w:p w14:paraId="02E48358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"https://resh.edu.ru/subject/lesson/4830/start/57949/" \o "https://resh.edu.ru/subject/lesson/4830/start/57949/"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https://resh.edu.ru/subject/lesson/4830/start/57949/</w:t>
            </w:r>
            <w:r>
              <w:rPr>
                <w:color w:val="0000FF"/>
              </w:rPr>
              <w:fldChar w:fldCharType="end"/>
            </w:r>
          </w:p>
        </w:tc>
      </w:tr>
      <w:tr w14:paraId="13CCF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" w:type="dxa"/>
            <w:noWrap w:val="0"/>
          </w:tcPr>
          <w:p w14:paraId="3BF30AD8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63</w:t>
            </w:r>
          </w:p>
        </w:tc>
        <w:tc>
          <w:tcPr>
            <w:tcW w:w="6799" w:type="dxa"/>
            <w:gridSpan w:val="2"/>
            <w:noWrap w:val="0"/>
          </w:tcPr>
          <w:p w14:paraId="6C2BFF1B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Косвенная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речь</w:t>
            </w:r>
          </w:p>
        </w:tc>
        <w:tc>
          <w:tcPr>
            <w:tcW w:w="8935" w:type="dxa"/>
            <w:noWrap w:val="0"/>
          </w:tcPr>
          <w:p w14:paraId="4B75F42E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"https://www.yaklass.ru/p/angliyskiy-yazyk/11-klass/grammar-12407/reported-speech-indirect-speech-tag-questions-and-negation-16392" \o "https://www.yaklass.ru/p/angliyskiy-yazyk/11-klass/grammar-12407/reported-speech-indirect-speech-tag-questions-and-negation-16392"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https://www.yaklass.ru/p/angliyskiy-yazyk/11-klass/grammar-12407/reported-speech-</w:t>
            </w:r>
            <w:r>
              <w:rPr>
                <w:color w:val="0000FF"/>
              </w:rPr>
              <w:fldChar w:fldCharType="end"/>
            </w:r>
          </w:p>
          <w:p w14:paraId="20D55F43">
            <w:pPr>
              <w:pStyle w:val="184"/>
              <w:spacing w:before="1" w:line="238" w:lineRule="exact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"https://www.yaklass.ru/p/angliyskiy-yazyk/11-klass/grammar-12407/reported-speech-indirect-speech-tag-questions-and-negation-16392" \o "https://www.yaklass.ru/p/angliyskiy-yazyk/11-klass/grammar-12407/reported-speech-indirect-speech-tag-questions-and-negation-16392"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indirect-speech-tag-questions-and-negation-16392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662C1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25" w:type="dxa"/>
            <w:noWrap w:val="0"/>
          </w:tcPr>
          <w:p w14:paraId="63193FA7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64</w:t>
            </w:r>
          </w:p>
        </w:tc>
        <w:tc>
          <w:tcPr>
            <w:tcW w:w="6799" w:type="dxa"/>
            <w:gridSpan w:val="2"/>
            <w:noWrap w:val="0"/>
          </w:tcPr>
          <w:p w14:paraId="6DACD925">
            <w:pPr>
              <w:pStyle w:val="184"/>
              <w:ind w:left="108"/>
              <w:rPr>
                <w:i/>
                <w:u w:val="none"/>
              </w:rPr>
            </w:pPr>
            <w:r>
              <w:rPr>
                <w:u w:val="none"/>
              </w:rPr>
              <w:t>Фразовый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глагол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talk</w:t>
            </w:r>
          </w:p>
        </w:tc>
        <w:tc>
          <w:tcPr>
            <w:tcW w:w="8935" w:type="dxa"/>
            <w:noWrap w:val="0"/>
          </w:tcPr>
          <w:p w14:paraId="7FE26521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"https://www.yaklass.ru/p/angliyskiy-yazyk/11-klass/grammar-12407/phrasal-verbs-17113" \o "https://www.yaklass.ru/p/angliyskiy-yazyk/11-klass/grammar-12407/phrasal-verbs-17113"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https://www.yaklass.ru/p/angliyskiy-yazyk/11-klass/grammar-12407/phrasal-verbs-17113</w:t>
            </w:r>
            <w:r>
              <w:rPr>
                <w:color w:val="0000FF"/>
              </w:rPr>
              <w:fldChar w:fldCharType="end"/>
            </w:r>
          </w:p>
        </w:tc>
      </w:tr>
      <w:tr w14:paraId="38310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" w:type="dxa"/>
            <w:noWrap w:val="0"/>
          </w:tcPr>
          <w:p w14:paraId="25BEFA0B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65</w:t>
            </w:r>
          </w:p>
        </w:tc>
        <w:tc>
          <w:tcPr>
            <w:tcW w:w="6799" w:type="dxa"/>
            <w:gridSpan w:val="2"/>
            <w:noWrap w:val="0"/>
          </w:tcPr>
          <w:p w14:paraId="503E3F9A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Джек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Лондон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«Белый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Клык»</w:t>
            </w:r>
          </w:p>
        </w:tc>
        <w:tc>
          <w:tcPr>
            <w:tcW w:w="8935" w:type="dxa"/>
            <w:noWrap w:val="0"/>
          </w:tcPr>
          <w:p w14:paraId="06EC0976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"https://uchebnik.mos.ru/material_view/lesson_templates/2112546?menuReferrer=catalogue" \o "https://uchebnik.mos.ru/material_view/lesson_templates/2112546?menuReferrer=catalogue" </w:instrText>
            </w:r>
            <w:r>
              <w:fldChar w:fldCharType="separate"/>
            </w:r>
            <w:r>
              <w:rPr>
                <w:color w:val="0000FF"/>
              </w:rPr>
              <w:t>https://uchebnik.mos.ru/material_view/lesson_templates/2112546?menuReferrer=catalog</w:t>
            </w:r>
            <w:r>
              <w:rPr>
                <w:color w:val="0000FF"/>
              </w:rPr>
              <w:fldChar w:fldCharType="end"/>
            </w:r>
          </w:p>
          <w:p w14:paraId="27C53322">
            <w:pPr>
              <w:pStyle w:val="184"/>
              <w:spacing w:before="1" w:line="238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"https://uchebnik.mos.ru/material_view/lesson_templates/2112546?menuReferrer=catalogue" \o "https://uchebnik.mos.ru/material_view/lesson_templates/2112546?menuReferrer=catalogue" </w:instrText>
            </w:r>
            <w:r>
              <w:fldChar w:fldCharType="separate"/>
            </w:r>
            <w:r>
              <w:rPr>
                <w:color w:val="0000FF"/>
              </w:rPr>
              <w:t>ue</w:t>
            </w:r>
            <w:r>
              <w:rPr>
                <w:color w:val="0000FF"/>
              </w:rPr>
              <w:fldChar w:fldCharType="end"/>
            </w:r>
          </w:p>
        </w:tc>
      </w:tr>
      <w:tr w14:paraId="4F5AF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25" w:type="dxa"/>
            <w:noWrap w:val="0"/>
          </w:tcPr>
          <w:p w14:paraId="62ADE619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66</w:t>
            </w:r>
          </w:p>
        </w:tc>
        <w:tc>
          <w:tcPr>
            <w:tcW w:w="6799" w:type="dxa"/>
            <w:gridSpan w:val="2"/>
            <w:noWrap w:val="0"/>
          </w:tcPr>
          <w:p w14:paraId="0FE9DF25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Должно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ли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быть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обязательным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иностранного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языка</w:t>
            </w:r>
          </w:p>
        </w:tc>
        <w:tc>
          <w:tcPr>
            <w:tcW w:w="8935" w:type="dxa"/>
            <w:noWrap w:val="0"/>
          </w:tcPr>
          <w:p w14:paraId="1BABB340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"https://uchebnik.mos.ru/material_view/lesson_templates/2203229?menuReferrer=catalogue" \o "https://uchebnik.mos.ru/material_view/lesson_templates/2203229?menuReferrer=catalogue" </w:instrText>
            </w:r>
            <w:r>
              <w:fldChar w:fldCharType="separate"/>
            </w:r>
            <w:r>
              <w:rPr>
                <w:color w:val="0000FF"/>
              </w:rPr>
              <w:t>https://uchebnik.mos.ru/material_view/lesson_templates/2203229?menuReferrer=catalog</w:t>
            </w:r>
            <w:r>
              <w:rPr>
                <w:color w:val="0000FF"/>
              </w:rPr>
              <w:fldChar w:fldCharType="end"/>
            </w:r>
          </w:p>
        </w:tc>
      </w:tr>
    </w:tbl>
    <w:p w14:paraId="35D875BC">
      <w:pPr>
        <w:sectPr>
          <w:pgSz w:w="16840" w:h="11910" w:orient="landscape"/>
          <w:pgMar w:top="1100" w:right="80" w:bottom="280" w:left="180" w:header="720" w:footer="720" w:gutter="0"/>
          <w:cols w:space="720" w:num="1"/>
          <w:docGrid w:linePitch="360" w:charSpace="0"/>
        </w:sectPr>
      </w:pPr>
    </w:p>
    <w:p w14:paraId="72C988FC">
      <w:pPr>
        <w:pStyle w:val="23"/>
        <w:rPr>
          <w:b/>
          <w:sz w:val="20"/>
        </w:rPr>
      </w:pPr>
    </w:p>
    <w:p w14:paraId="3069E6FE">
      <w:pPr>
        <w:pStyle w:val="23"/>
        <w:rPr>
          <w:b/>
          <w:sz w:val="20"/>
        </w:rPr>
      </w:pPr>
    </w:p>
    <w:p w14:paraId="4ED05E7E">
      <w:pPr>
        <w:pStyle w:val="23"/>
        <w:spacing w:before="9"/>
        <w:rPr>
          <w:b/>
          <w:sz w:val="11"/>
        </w:rPr>
      </w:pPr>
    </w:p>
    <w:tbl>
      <w:tblPr>
        <w:tblStyle w:val="182"/>
        <w:tblW w:w="0" w:type="auto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657"/>
        <w:gridCol w:w="8935"/>
      </w:tblGrid>
      <w:tr w14:paraId="6CE95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noWrap w:val="0"/>
          </w:tcPr>
          <w:p w14:paraId="3777B205">
            <w:pPr>
              <w:pStyle w:val="184"/>
              <w:spacing w:line="240" w:lineRule="auto"/>
              <w:ind w:left="0"/>
              <w:rPr>
                <w:u w:val="none"/>
              </w:rPr>
            </w:pPr>
          </w:p>
        </w:tc>
        <w:tc>
          <w:tcPr>
            <w:tcW w:w="6657" w:type="dxa"/>
            <w:noWrap w:val="0"/>
          </w:tcPr>
          <w:p w14:paraId="347BA527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в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школе?</w:t>
            </w:r>
          </w:p>
        </w:tc>
        <w:tc>
          <w:tcPr>
            <w:tcW w:w="8935" w:type="dxa"/>
            <w:noWrap w:val="0"/>
          </w:tcPr>
          <w:p w14:paraId="63798A12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"https://uchebnik.mos.ru/material_view/lesson_templates/2203229?menuReferrer=catalogue" \o "https://uchebnik.mos.ru/material_view/lesson_templates/2203229?menuReferrer=catalogue" </w:instrText>
            </w:r>
            <w:r>
              <w:fldChar w:fldCharType="separate"/>
            </w:r>
            <w:r>
              <w:rPr>
                <w:color w:val="0000FF"/>
              </w:rPr>
              <w:t>ue</w:t>
            </w:r>
            <w:r>
              <w:rPr>
                <w:color w:val="0000FF"/>
              </w:rPr>
              <w:fldChar w:fldCharType="end"/>
            </w:r>
          </w:p>
        </w:tc>
      </w:tr>
      <w:tr w14:paraId="685B9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7" w:type="dxa"/>
            <w:noWrap w:val="0"/>
          </w:tcPr>
          <w:p w14:paraId="59CE75EF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67</w:t>
            </w:r>
          </w:p>
        </w:tc>
        <w:tc>
          <w:tcPr>
            <w:tcW w:w="6657" w:type="dxa"/>
            <w:noWrap w:val="0"/>
          </w:tcPr>
          <w:p w14:paraId="74C32182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Эссе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с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аргументацией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«за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и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против»</w:t>
            </w:r>
          </w:p>
        </w:tc>
        <w:tc>
          <w:tcPr>
            <w:tcW w:w="8935" w:type="dxa"/>
            <w:noWrap w:val="0"/>
          </w:tcPr>
          <w:p w14:paraId="0BDCA287">
            <w:pPr>
              <w:pStyle w:val="184"/>
              <w:spacing w:line="246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"https://uchebnik.mos.ru/material_view/lesson_templates/2203229?menuReferrer=catalogue" \o "https://uchebnik.mos.ru/material_view/lesson_templates/2203229?menuReferrer=catalogue" </w:instrText>
            </w:r>
            <w:r>
              <w:fldChar w:fldCharType="separate"/>
            </w:r>
            <w:r>
              <w:rPr>
                <w:color w:val="0000FF"/>
              </w:rPr>
              <w:t>https://uchebnik.mos.ru/material_view/lesson_templates/2203229?menuReferrer=catalog</w:t>
            </w:r>
            <w:r>
              <w:rPr>
                <w:color w:val="0000FF"/>
              </w:rPr>
              <w:fldChar w:fldCharType="end"/>
            </w:r>
          </w:p>
          <w:p w14:paraId="37802420">
            <w:pPr>
              <w:pStyle w:val="184"/>
              <w:spacing w:line="240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"https://uchebnik.mos.ru/material_view/lesson_templates/2203229?menuReferrer=catalogue" \o "https://uchebnik.mos.ru/material_view/lesson_templates/2203229?menuReferrer=catalogue" </w:instrText>
            </w:r>
            <w:r>
              <w:fldChar w:fldCharType="separate"/>
            </w:r>
            <w:r>
              <w:rPr>
                <w:color w:val="0000FF"/>
              </w:rPr>
              <w:t>ue</w:t>
            </w:r>
            <w:r>
              <w:rPr>
                <w:color w:val="0000FF"/>
              </w:rPr>
              <w:fldChar w:fldCharType="end"/>
            </w:r>
          </w:p>
        </w:tc>
      </w:tr>
      <w:tr w14:paraId="5A47E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567" w:type="dxa"/>
            <w:noWrap w:val="0"/>
          </w:tcPr>
          <w:p w14:paraId="61A491EB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68</w:t>
            </w:r>
          </w:p>
        </w:tc>
        <w:tc>
          <w:tcPr>
            <w:tcW w:w="6657" w:type="dxa"/>
            <w:noWrap w:val="0"/>
          </w:tcPr>
          <w:p w14:paraId="6A109C4F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Языки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Британских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островов.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иностранных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языков</w:t>
            </w:r>
          </w:p>
        </w:tc>
        <w:tc>
          <w:tcPr>
            <w:tcW w:w="8935" w:type="dxa"/>
            <w:noWrap w:val="0"/>
          </w:tcPr>
          <w:p w14:paraId="63C7B3A7">
            <w:pPr>
              <w:pStyle w:val="184"/>
              <w:spacing w:line="240" w:lineRule="auto"/>
              <w:ind w:right="179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"https://resh.edu.ru/subject/lesson/3718/start/58062/" \o "https://resh.edu.ru/subject/lesson/3718/start/58062/"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https://resh.edu.ru/subject/lesson/3718/start/58062/</w:t>
            </w:r>
            <w:r>
              <w:rPr>
                <w:color w:val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"https://uchebnik.mos.ru/material_view/lesson_templates/2204344?menuReferrer=catalogue" \o "https://uchebnik.mos.ru/material_view/lesson_templates/2204344?menuReferrer=catalogue" </w:instrText>
            </w:r>
            <w:r>
              <w:fldChar w:fldCharType="separate"/>
            </w:r>
            <w:r>
              <w:rPr>
                <w:color w:val="0000FF"/>
                <w:spacing w:val="-1"/>
                <w:lang w:val="en-US"/>
              </w:rPr>
              <w:t>https://uchebnik.mos.ru/material_view/lesson_templates/2204344?menuReferrer=catalog</w:t>
            </w:r>
            <w:r>
              <w:rPr>
                <w:color w:val="0000FF"/>
                <w:spacing w:val="-1"/>
                <w:lang w:val="en-US"/>
              </w:rPr>
              <w:fldChar w:fldCharType="end"/>
            </w:r>
            <w:r>
              <w:rPr>
                <w:color w:val="0000FF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"https://uchebnik.mos.ru/material_view/lesson_templates/2204344?menuReferrer=catalogue" \o "https://uchebnik.mos.ru/material_view/lesson_templates/2204344?menuReferrer=catalogue"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ue</w:t>
            </w:r>
            <w:r>
              <w:rPr>
                <w:color w:val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"https://uchebnik.mos.ru/material_view/lesson_templates/1540560?menuReferrer=catalogue" \o "https://uchebnik.mos.ru/material_view/lesson_templates/1540560?menuReferrer=catalogue" </w:instrText>
            </w:r>
            <w:r>
              <w:fldChar w:fldCharType="separate"/>
            </w:r>
            <w:r>
              <w:rPr>
                <w:color w:val="0000FF"/>
                <w:spacing w:val="-1"/>
                <w:lang w:val="en-US"/>
              </w:rPr>
              <w:t>https://uchebnik.mos.ru/material_view/lesson_templates/1540560?menuReferrer=catalog</w:t>
            </w:r>
            <w:r>
              <w:rPr>
                <w:color w:val="0000FF"/>
                <w:spacing w:val="-1"/>
                <w:lang w:val="en-US"/>
              </w:rPr>
              <w:fldChar w:fldCharType="end"/>
            </w:r>
            <w:r>
              <w:rPr>
                <w:color w:val="0000FF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"https://uchebnik.mos.ru/material_view/lesson_templates/1540560?menuReferrer=catalogue" \o "https://uchebnik.mos.ru/material_view/lesson_templates/1540560?menuReferrer=catalogue"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ue</w:t>
            </w:r>
            <w:r>
              <w:rPr>
                <w:color w:val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"https://uchebnik.mos.ru/material_view/lesson_templates/1471538?menuReferrer=catalogue" \o "https://uchebnik.mos.ru/material_view/lesson_templates/1471538?menuReferrer=catalogue" </w:instrText>
            </w:r>
            <w:r>
              <w:fldChar w:fldCharType="separate"/>
            </w:r>
            <w:r>
              <w:rPr>
                <w:color w:val="0000FF"/>
                <w:spacing w:val="-1"/>
                <w:lang w:val="en-US"/>
              </w:rPr>
              <w:t>https://uchebnik.mos.ru/material_view/lesson_templates/1471538?menuReferrer=catalog</w:t>
            </w:r>
            <w:r>
              <w:rPr>
                <w:color w:val="0000FF"/>
                <w:spacing w:val="-1"/>
                <w:lang w:val="en-US"/>
              </w:rPr>
              <w:fldChar w:fldCharType="end"/>
            </w:r>
          </w:p>
          <w:p w14:paraId="690122C3">
            <w:pPr>
              <w:pStyle w:val="184"/>
              <w:spacing w:line="240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"https://uchebnik.mos.ru/material_view/lesson_templates/1471538?menuReferrer=catalogue" \o "https://uchebnik.mos.ru/material_view/lesson_templates/1471538?menuReferrer=catalogue" </w:instrText>
            </w:r>
            <w:r>
              <w:fldChar w:fldCharType="separate"/>
            </w:r>
            <w:r>
              <w:rPr>
                <w:color w:val="0000FF"/>
              </w:rPr>
              <w:t>ue</w:t>
            </w:r>
            <w:r>
              <w:rPr>
                <w:color w:val="0000FF"/>
              </w:rPr>
              <w:fldChar w:fldCharType="end"/>
            </w:r>
          </w:p>
        </w:tc>
      </w:tr>
      <w:tr w14:paraId="7C3FB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7" w:type="dxa"/>
            <w:noWrap w:val="0"/>
          </w:tcPr>
          <w:p w14:paraId="2CC15751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69</w:t>
            </w:r>
          </w:p>
        </w:tc>
        <w:tc>
          <w:tcPr>
            <w:tcW w:w="6657" w:type="dxa"/>
            <w:noWrap w:val="0"/>
          </w:tcPr>
          <w:p w14:paraId="353278FB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6</w:t>
            </w:r>
          </w:p>
        </w:tc>
        <w:tc>
          <w:tcPr>
            <w:tcW w:w="8935" w:type="dxa"/>
            <w:noWrap w:val="0"/>
          </w:tcPr>
          <w:p w14:paraId="05BF8A4E">
            <w:pPr>
              <w:pStyle w:val="184"/>
              <w:spacing w:line="246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"https://uchebnik.mos.ru/material_view/lesson_templates/2484655?menuReferrer=catalogue" \o "https://uchebnik.mos.ru/material_view/lesson_templates/2484655?menuReferrer=catalogue" </w:instrText>
            </w:r>
            <w:r>
              <w:fldChar w:fldCharType="separate"/>
            </w:r>
            <w:r>
              <w:rPr>
                <w:color w:val="0000FF"/>
              </w:rPr>
              <w:t>https://uchebnik.mos.ru/material_view/lesson_templates/2484655?menuReferrer=catalog</w:t>
            </w:r>
            <w:r>
              <w:rPr>
                <w:color w:val="0000FF"/>
              </w:rPr>
              <w:fldChar w:fldCharType="end"/>
            </w:r>
          </w:p>
          <w:p w14:paraId="52AD012A">
            <w:pPr>
              <w:pStyle w:val="184"/>
              <w:spacing w:line="240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"https://uchebnik.mos.ru/material_view/lesson_templates/2484655?menuReferrer=catalogue" \o "https://uchebnik.mos.ru/material_view/lesson_templates/2484655?menuReferrer=catalogue" </w:instrText>
            </w:r>
            <w:r>
              <w:fldChar w:fldCharType="separate"/>
            </w:r>
            <w:r>
              <w:rPr>
                <w:color w:val="0000FF"/>
              </w:rPr>
              <w:t>ue</w:t>
            </w:r>
            <w:r>
              <w:rPr>
                <w:color w:val="0000FF"/>
              </w:rPr>
              <w:fldChar w:fldCharType="end"/>
            </w:r>
          </w:p>
        </w:tc>
      </w:tr>
      <w:tr w14:paraId="02EE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7" w:type="dxa"/>
            <w:noWrap w:val="0"/>
          </w:tcPr>
          <w:p w14:paraId="47CA565C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70</w:t>
            </w:r>
          </w:p>
        </w:tc>
        <w:tc>
          <w:tcPr>
            <w:tcW w:w="6657" w:type="dxa"/>
            <w:noWrap w:val="0"/>
          </w:tcPr>
          <w:p w14:paraId="07F479E3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6</w:t>
            </w:r>
          </w:p>
        </w:tc>
        <w:tc>
          <w:tcPr>
            <w:tcW w:w="8935" w:type="dxa"/>
            <w:noWrap w:val="0"/>
          </w:tcPr>
          <w:p w14:paraId="03F8008C">
            <w:pPr>
              <w:pStyle w:val="184"/>
              <w:spacing w:line="246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"https://www.yaklass.ru/p/angliyskiy-yazyk/11-klass/grammar-12407/reported-speech-indirect-speech-tag-questions-and-negation-16392" \o "https://www.yaklass.ru/p/angliyskiy-yazyk/11-klass/grammar-12407/reported-speech-indirect-speech-tag-questions-and-negation-16392"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https://www.yaklass.ru/p/angliyskiy-yazyk/11-klass/grammar-12407/reported-speech-</w:t>
            </w:r>
            <w:r>
              <w:rPr>
                <w:color w:val="0000FF"/>
              </w:rPr>
              <w:fldChar w:fldCharType="end"/>
            </w:r>
          </w:p>
          <w:p w14:paraId="0C29E0EE">
            <w:pPr>
              <w:pStyle w:val="184"/>
              <w:spacing w:line="240" w:lineRule="exact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"https://www.yaklass.ru/p/angliyskiy-yazyk/11-klass/grammar-12407/reported-speech-indirect-speech-tag-questions-and-negation-16392" \o "https://www.yaklass.ru/p/angliyskiy-yazyk/11-klass/grammar-12407/reported-speech-indirect-speech-tag-questions-and-negation-16392"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indirect-speech-tag-questions-and-negation-16392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444D7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7" w:type="dxa"/>
            <w:noWrap w:val="0"/>
          </w:tcPr>
          <w:p w14:paraId="2B4ECAE9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71</w:t>
            </w:r>
          </w:p>
        </w:tc>
        <w:tc>
          <w:tcPr>
            <w:tcW w:w="6657" w:type="dxa"/>
            <w:noWrap w:val="0"/>
          </w:tcPr>
          <w:p w14:paraId="6BA2EBD8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6</w:t>
            </w:r>
          </w:p>
        </w:tc>
        <w:tc>
          <w:tcPr>
            <w:tcW w:w="8935" w:type="dxa"/>
            <w:noWrap w:val="0"/>
          </w:tcPr>
          <w:p w14:paraId="2FD05078">
            <w:pPr>
              <w:pStyle w:val="184"/>
              <w:spacing w:line="246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"https://www.yaklass.ru/p/angliyskiy-yazyk/11-klass/grammar-12407/reported-speech-indirect-speech-tag-questions-and-negation-16392" \o "https://www.yaklass.ru/p/angliyskiy-yazyk/11-klass/grammar-12407/reported-speech-indirect-speech-tag-questions-and-negation-16392"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https://www.yaklass.ru/p/angliyskiy-yazyk/11-klass/grammar-12407/reported-speech-</w:t>
            </w:r>
            <w:r>
              <w:rPr>
                <w:color w:val="0000FF"/>
              </w:rPr>
              <w:fldChar w:fldCharType="end"/>
            </w:r>
          </w:p>
          <w:p w14:paraId="66CA1D08">
            <w:pPr>
              <w:pStyle w:val="184"/>
              <w:spacing w:line="240" w:lineRule="exact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"https://www.yaklass.ru/p/angliyskiy-yazyk/11-klass/grammar-12407/reported-speech-indirect-speech-tag-questions-and-negation-16392" \o "https://www.yaklass.ru/p/angliyskiy-yazyk/11-klass/grammar-12407/reported-speech-indirect-speech-tag-questions-and-negation-16392"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indirect-speech-tag-questions-and-negation-16392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1EE8B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67" w:type="dxa"/>
            <w:noWrap w:val="0"/>
          </w:tcPr>
          <w:p w14:paraId="52F95045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72</w:t>
            </w:r>
          </w:p>
        </w:tc>
        <w:tc>
          <w:tcPr>
            <w:tcW w:w="6657" w:type="dxa"/>
            <w:noWrap w:val="0"/>
          </w:tcPr>
          <w:p w14:paraId="078C8B19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Контрольная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работа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по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разделу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6</w:t>
            </w:r>
            <w:r>
              <w:rPr>
                <w:spacing w:val="2"/>
                <w:u w:val="none"/>
              </w:rPr>
              <w:t xml:space="preserve"> </w:t>
            </w:r>
            <w:r>
              <w:rPr>
                <w:u w:val="none"/>
              </w:rPr>
              <w:t>«Общение»</w:t>
            </w:r>
          </w:p>
        </w:tc>
        <w:tc>
          <w:tcPr>
            <w:tcW w:w="8935" w:type="dxa"/>
            <w:noWrap w:val="0"/>
          </w:tcPr>
          <w:p w14:paraId="42456377">
            <w:pPr>
              <w:pStyle w:val="184"/>
              <w:spacing w:line="240" w:lineRule="auto"/>
              <w:ind w:right="323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"https://www.yaklass.ru/p/anglijskij-yazyk/1011-klass/grammar-12407/reported-speech-indirect-speech-tag-questions-and-negation-16392/tv-b8e9b9f3-1d55-4cd7-8f5e-f975f240b6a4" \o "https://www.yaklass.ru/p/anglijskij-yazyk/1011-klass/grammar-12407/reported-speech-indirect-speech-tag-questions-and-negation-16392/tv-b8e9b9f3-1d55-4cd7-8f5e-f975f240b6a4" </w:instrText>
            </w:r>
            <w:r>
              <w:fldChar w:fldCharType="separate"/>
            </w:r>
            <w:r>
              <w:rPr>
                <w:color w:val="0000FF"/>
                <w:spacing w:val="-1"/>
                <w:lang w:val="en-US"/>
              </w:rPr>
              <w:t>https://www.yaklass.ru/p/anglijskij-yazyk/1011-klass/grammar-12407/reported-speech-</w:t>
            </w:r>
            <w:r>
              <w:rPr>
                <w:color w:val="0000FF"/>
                <w:spacing w:val="-1"/>
                <w:lang w:val="en-US"/>
              </w:rPr>
              <w:fldChar w:fldCharType="end"/>
            </w:r>
            <w:r>
              <w:rPr>
                <w:color w:val="0000FF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"https://www.yaklass.ru/p/anglijskij-yazyk/1011-klass/grammar-12407/reported-speech-indirect-speech-tag-questions-and-negation-16392/tv-b8e9b9f3-1d55-4cd7-8f5e-f975f240b6a4" \o "https://www.yaklass.ru/p/anglijskij-yazyk/1011-klass/grammar-12407/reported-speech-indirect-speech-tag-questions-and-negation-16392/tv-b8e9b9f3-1d55-4cd7-8f5e-f975f240b6a4"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indirect-speech-tag-questions-and-negation-16392/tv-b8e9b9f3-1d55-4cd7-8f5e-</w:t>
            </w:r>
            <w:r>
              <w:rPr>
                <w:color w:val="0000FF"/>
                <w:lang w:val="en-US"/>
              </w:rPr>
              <w:fldChar w:fldCharType="end"/>
            </w:r>
          </w:p>
          <w:p w14:paraId="4453AD2A">
            <w:pPr>
              <w:pStyle w:val="184"/>
              <w:spacing w:line="238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"https://www.yaklass.ru/p/anglijskij-yazyk/1011-klass/grammar-12407/reported-speech-indirect-speech-tag-questions-and-negation-16392/tv-b8e9b9f3-1d55-4cd7-8f5e-f975f240b6a4" \o "https://www.yaklass.ru/p/anglijskij-yazyk/1011-klass/grammar-12407/reported-speech-indirect-speech-tag-questions-and-negation-16392/tv-b8e9b9f3-1d55-4cd7-8f5e-f975f240b6a4" </w:instrText>
            </w:r>
            <w:r>
              <w:fldChar w:fldCharType="separate"/>
            </w:r>
            <w:r>
              <w:rPr>
                <w:color w:val="0000FF"/>
              </w:rPr>
              <w:t>f975f240b6a4</w:t>
            </w:r>
            <w:r>
              <w:rPr>
                <w:color w:val="0000FF"/>
              </w:rPr>
              <w:fldChar w:fldCharType="end"/>
            </w:r>
          </w:p>
        </w:tc>
      </w:tr>
      <w:tr w14:paraId="58FF8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7" w:type="dxa"/>
            <w:noWrap w:val="0"/>
          </w:tcPr>
          <w:p w14:paraId="4A3C6690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73</w:t>
            </w:r>
          </w:p>
        </w:tc>
        <w:tc>
          <w:tcPr>
            <w:tcW w:w="6657" w:type="dxa"/>
            <w:noWrap w:val="0"/>
          </w:tcPr>
          <w:p w14:paraId="17120546">
            <w:pPr>
              <w:pStyle w:val="184"/>
              <w:spacing w:line="250" w:lineRule="exact"/>
              <w:ind w:left="108"/>
              <w:rPr>
                <w:b/>
                <w:u w:val="none"/>
              </w:rPr>
            </w:pPr>
            <w:r>
              <w:rPr>
                <w:b/>
                <w:u w:val="none"/>
              </w:rPr>
              <w:t>Раздел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u w:val="none"/>
              </w:rPr>
              <w:t>7.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В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скором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времени....</w:t>
            </w:r>
          </w:p>
          <w:p w14:paraId="564A1AA5">
            <w:pPr>
              <w:pStyle w:val="184"/>
              <w:spacing w:line="236" w:lineRule="exact"/>
              <w:ind w:left="108"/>
              <w:rPr>
                <w:u w:val="none"/>
              </w:rPr>
            </w:pPr>
            <w:r>
              <w:rPr>
                <w:u w:val="none"/>
              </w:rPr>
              <w:t>У меня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есть мечта…</w:t>
            </w:r>
          </w:p>
        </w:tc>
        <w:tc>
          <w:tcPr>
            <w:tcW w:w="8935" w:type="dxa"/>
            <w:noWrap w:val="0"/>
          </w:tcPr>
          <w:p w14:paraId="10F20727">
            <w:pPr>
              <w:pStyle w:val="184"/>
              <w:spacing w:before="6" w:line="240" w:lineRule="auto"/>
              <w:ind w:left="0"/>
              <w:rPr>
                <w:b/>
                <w:sz w:val="21"/>
                <w:u w:val="none"/>
              </w:rPr>
            </w:pPr>
          </w:p>
          <w:p w14:paraId="7A4C5938">
            <w:pPr>
              <w:pStyle w:val="184"/>
              <w:spacing w:line="238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"https://resh.edu.ru/subject/lesson/3738/start/58238/" \o "https://resh.edu.ru/subject/lesson/3738/start/58238/"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https://resh.edu.ru/subject/lesson/3738/start/58238/</w:t>
            </w:r>
            <w:r>
              <w:rPr>
                <w:color w:val="0000FF"/>
              </w:rPr>
              <w:fldChar w:fldCharType="end"/>
            </w:r>
          </w:p>
        </w:tc>
      </w:tr>
      <w:tr w14:paraId="5D65A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67" w:type="dxa"/>
            <w:noWrap w:val="0"/>
          </w:tcPr>
          <w:p w14:paraId="005CC965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74</w:t>
            </w:r>
          </w:p>
        </w:tc>
        <w:tc>
          <w:tcPr>
            <w:tcW w:w="6657" w:type="dxa"/>
            <w:noWrap w:val="0"/>
          </w:tcPr>
          <w:p w14:paraId="60D938E0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Учеба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стажировка</w:t>
            </w:r>
          </w:p>
        </w:tc>
        <w:tc>
          <w:tcPr>
            <w:tcW w:w="8935" w:type="dxa"/>
            <w:noWrap w:val="0"/>
          </w:tcPr>
          <w:p w14:paraId="6430E925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"https://resh.edu.ru/subject/lesson/3748/start/58390/" \o "https://resh.edu.ru/subject/lesson/3748/start/58390/"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https://resh.edu.ru/subject/lesson/3748/start/58390/</w:t>
            </w:r>
            <w:r>
              <w:rPr>
                <w:color w:val="0000FF"/>
              </w:rPr>
              <w:fldChar w:fldCharType="end"/>
            </w:r>
          </w:p>
          <w:p w14:paraId="2EA55ADB">
            <w:pPr>
              <w:pStyle w:val="184"/>
              <w:spacing w:line="252" w:lineRule="exact"/>
              <w:ind w:right="179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"https://uchebnik.mos.ru/material_view/lesson_templates/2268981?menuReferrer=catalogue" \o "https://uchebnik.mos.ru/material_view/lesson_templates/2268981?menuReferrer=catalogue" </w:instrText>
            </w:r>
            <w:r>
              <w:fldChar w:fldCharType="separate"/>
            </w:r>
            <w:r>
              <w:rPr>
                <w:color w:val="0000FF"/>
                <w:spacing w:val="-1"/>
                <w:lang w:val="en-US"/>
              </w:rPr>
              <w:t>https://uchebnik.mos.ru/material_view/lesson_templates/2268981?menuReferrer=catalog</w:t>
            </w:r>
            <w:r>
              <w:rPr>
                <w:color w:val="0000FF"/>
                <w:spacing w:val="-1"/>
                <w:lang w:val="en-US"/>
              </w:rPr>
              <w:fldChar w:fldCharType="end"/>
            </w:r>
            <w:r>
              <w:rPr>
                <w:color w:val="0000FF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"https://uchebnik.mos.ru/material_view/lesson_templates/2268981?menuReferrer=catalogue" \o "https://uchebnik.mos.ru/material_view/lesson_templates/2268981?menuReferrer=catalogue"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ue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65F4E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noWrap w:val="0"/>
          </w:tcPr>
          <w:p w14:paraId="15DA1F1D">
            <w:pPr>
              <w:pStyle w:val="184"/>
              <w:spacing w:line="249" w:lineRule="exact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75</w:t>
            </w:r>
          </w:p>
        </w:tc>
        <w:tc>
          <w:tcPr>
            <w:tcW w:w="6657" w:type="dxa"/>
            <w:noWrap w:val="0"/>
          </w:tcPr>
          <w:p w14:paraId="7D61C089">
            <w:pPr>
              <w:pStyle w:val="184"/>
              <w:spacing w:line="249" w:lineRule="exact"/>
              <w:ind w:left="108"/>
              <w:rPr>
                <w:u w:val="none"/>
              </w:rPr>
            </w:pPr>
            <w:r>
              <w:rPr>
                <w:u w:val="none"/>
              </w:rPr>
              <w:t>Условные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предложения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1,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2,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3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вида</w:t>
            </w:r>
          </w:p>
        </w:tc>
        <w:tc>
          <w:tcPr>
            <w:tcW w:w="8935" w:type="dxa"/>
            <w:noWrap w:val="0"/>
          </w:tcPr>
          <w:p w14:paraId="16E39426">
            <w:pPr>
              <w:pStyle w:val="184"/>
              <w:spacing w:line="249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"https://www.yaklass.ru/p/angliyskiy-yazyk/11-klass/grammar-12407/conditionals-16023" \o "https://www.yaklass.ru/p/angliyskiy-yazyk/11-klass/grammar-12407/conditionals-16023"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https://www.yaklass.ru/p/angliyskiy-yazyk/11-klass/grammar-12407/conditionals-16023</w:t>
            </w:r>
            <w:r>
              <w:rPr>
                <w:color w:val="0000FF"/>
              </w:rPr>
              <w:fldChar w:fldCharType="end"/>
            </w:r>
          </w:p>
        </w:tc>
      </w:tr>
      <w:tr w14:paraId="272B4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7" w:type="dxa"/>
            <w:noWrap w:val="0"/>
          </w:tcPr>
          <w:p w14:paraId="72386184">
            <w:pPr>
              <w:pStyle w:val="184"/>
              <w:spacing w:line="234" w:lineRule="exact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76</w:t>
            </w:r>
          </w:p>
        </w:tc>
        <w:tc>
          <w:tcPr>
            <w:tcW w:w="6657" w:type="dxa"/>
            <w:noWrap w:val="0"/>
          </w:tcPr>
          <w:p w14:paraId="1B357C76">
            <w:pPr>
              <w:pStyle w:val="184"/>
              <w:spacing w:line="234" w:lineRule="exact"/>
              <w:ind w:left="108"/>
              <w:rPr>
                <w:u w:val="none"/>
              </w:rPr>
            </w:pPr>
            <w:r>
              <w:rPr>
                <w:u w:val="none"/>
              </w:rPr>
              <w:t>Условные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предложения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1,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2,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3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вида</w:t>
            </w:r>
          </w:p>
        </w:tc>
        <w:tc>
          <w:tcPr>
            <w:tcW w:w="8935" w:type="dxa"/>
            <w:noWrap w:val="0"/>
          </w:tcPr>
          <w:p w14:paraId="693F4716">
            <w:pPr>
              <w:pStyle w:val="184"/>
              <w:spacing w:line="234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"https://www.yaklass.ru/p/angliyskiy-yazyk/11-klass/grammar-12407/conditionals-16023" \o "https://www.yaklass.ru/p/angliyskiy-yazyk/11-klass/grammar-12407/conditionals-16023"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https://www.yaklass.ru/p/angliyskiy-yazyk/11-klass/grammar-12407/conditionals-16023</w:t>
            </w:r>
            <w:r>
              <w:rPr>
                <w:color w:val="0000FF"/>
              </w:rPr>
              <w:fldChar w:fldCharType="end"/>
            </w:r>
          </w:p>
        </w:tc>
      </w:tr>
      <w:tr w14:paraId="77C83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7" w:type="dxa"/>
            <w:tcBorders>
              <w:bottom w:val="single" w:color="000000" w:sz="6" w:space="0"/>
            </w:tcBorders>
            <w:noWrap w:val="0"/>
          </w:tcPr>
          <w:p w14:paraId="7379FDA3">
            <w:pPr>
              <w:pStyle w:val="184"/>
              <w:spacing w:line="232" w:lineRule="exact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77</w:t>
            </w:r>
          </w:p>
        </w:tc>
        <w:tc>
          <w:tcPr>
            <w:tcW w:w="6657" w:type="dxa"/>
            <w:tcBorders>
              <w:bottom w:val="single" w:color="000000" w:sz="6" w:space="0"/>
            </w:tcBorders>
            <w:noWrap w:val="0"/>
          </w:tcPr>
          <w:p w14:paraId="0930648B">
            <w:pPr>
              <w:pStyle w:val="184"/>
              <w:spacing w:line="232" w:lineRule="exact"/>
              <w:ind w:left="108"/>
              <w:rPr>
                <w:i/>
                <w:u w:val="none"/>
              </w:rPr>
            </w:pPr>
            <w:r>
              <w:rPr>
                <w:u w:val="none"/>
              </w:rPr>
              <w:t>Фразовый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 xml:space="preserve">глагол </w:t>
            </w:r>
            <w:r>
              <w:rPr>
                <w:i/>
                <w:u w:val="none"/>
              </w:rPr>
              <w:t>carry</w:t>
            </w:r>
          </w:p>
        </w:tc>
        <w:tc>
          <w:tcPr>
            <w:tcW w:w="8935" w:type="dxa"/>
            <w:tcBorders>
              <w:bottom w:val="single" w:color="000000" w:sz="6" w:space="0"/>
            </w:tcBorders>
            <w:noWrap w:val="0"/>
          </w:tcPr>
          <w:p w14:paraId="21C034CC">
            <w:pPr>
              <w:pStyle w:val="184"/>
              <w:spacing w:line="232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"https://www.yaklass.ru/p/angliyskiy-yazyk/11-klass/grammar-12407/phrasal-verbs-17113" \o "https://www.yaklass.ru/p/angliyskiy-yazyk/11-klass/grammar-12407/phrasal-verbs-17113"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https://www.yaklass.ru/p/angliyskiy-yazyk/11-klass/grammar-12407/phrasal-verbs-17113</w:t>
            </w:r>
            <w:r>
              <w:rPr>
                <w:color w:val="0000FF"/>
              </w:rPr>
              <w:fldChar w:fldCharType="end"/>
            </w:r>
          </w:p>
        </w:tc>
      </w:tr>
      <w:tr w14:paraId="6D863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7" w:type="dxa"/>
            <w:tcBorders>
              <w:top w:val="single" w:color="000000" w:sz="6" w:space="0"/>
            </w:tcBorders>
            <w:noWrap w:val="0"/>
          </w:tcPr>
          <w:p w14:paraId="279E1EB5">
            <w:pPr>
              <w:pStyle w:val="184"/>
              <w:spacing w:line="229" w:lineRule="exact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78</w:t>
            </w:r>
          </w:p>
        </w:tc>
        <w:tc>
          <w:tcPr>
            <w:tcW w:w="6657" w:type="dxa"/>
            <w:tcBorders>
              <w:top w:val="single" w:color="000000" w:sz="6" w:space="0"/>
            </w:tcBorders>
            <w:noWrap w:val="0"/>
          </w:tcPr>
          <w:p w14:paraId="0B33C1DA">
            <w:pPr>
              <w:pStyle w:val="184"/>
              <w:spacing w:line="229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Р.Киплинг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«Если…»</w:t>
            </w:r>
          </w:p>
        </w:tc>
        <w:tc>
          <w:tcPr>
            <w:tcW w:w="8935" w:type="dxa"/>
            <w:tcBorders>
              <w:top w:val="single" w:color="000000" w:sz="6" w:space="0"/>
            </w:tcBorders>
            <w:noWrap w:val="0"/>
          </w:tcPr>
          <w:p w14:paraId="77418D57">
            <w:pPr>
              <w:pStyle w:val="184"/>
              <w:spacing w:line="240" w:lineRule="auto"/>
              <w:ind w:left="0"/>
              <w:rPr>
                <w:sz w:val="18"/>
                <w:u w:val="none"/>
              </w:rPr>
            </w:pPr>
          </w:p>
        </w:tc>
      </w:tr>
      <w:tr w14:paraId="7653F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7" w:type="dxa"/>
            <w:noWrap w:val="0"/>
          </w:tcPr>
          <w:p w14:paraId="42228233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79</w:t>
            </w:r>
          </w:p>
        </w:tc>
        <w:tc>
          <w:tcPr>
            <w:tcW w:w="6657" w:type="dxa"/>
            <w:noWrap w:val="0"/>
          </w:tcPr>
          <w:p w14:paraId="4232AA5C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Формальные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письма,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электронные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сообщения</w:t>
            </w:r>
          </w:p>
        </w:tc>
        <w:tc>
          <w:tcPr>
            <w:tcW w:w="8935" w:type="dxa"/>
            <w:noWrap w:val="0"/>
          </w:tcPr>
          <w:p w14:paraId="059D6F5A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"https://uchebnik.mos.ru/material_view/lesson_templates/2242073?menuReferrer=catalogue" \o "https://uchebnik.mos.ru/material_view/lesson_templates/2242073?menuReferrer=catalogue" </w:instrText>
            </w:r>
            <w:r>
              <w:fldChar w:fldCharType="separate"/>
            </w:r>
            <w:r>
              <w:rPr>
                <w:color w:val="0000FF"/>
              </w:rPr>
              <w:t>https://uchebnik.mos.ru/material_view/lesson_templates/2242073?menuReferrer=catalog</w:t>
            </w:r>
            <w:r>
              <w:rPr>
                <w:color w:val="0000FF"/>
              </w:rPr>
              <w:fldChar w:fldCharType="end"/>
            </w:r>
          </w:p>
          <w:p w14:paraId="3037FCD8">
            <w:pPr>
              <w:pStyle w:val="184"/>
              <w:spacing w:before="1" w:line="238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"https://uchebnik.mos.ru/material_view/lesson_templates/2242073?menuReferrer=catalogue" \o "https://uchebnik.mos.ru/material_view/lesson_templates/2242073?menuReferrer=catalogue" </w:instrText>
            </w:r>
            <w:r>
              <w:fldChar w:fldCharType="separate"/>
            </w:r>
            <w:r>
              <w:rPr>
                <w:color w:val="0000FF"/>
              </w:rPr>
              <w:t>ue</w:t>
            </w:r>
            <w:r>
              <w:rPr>
                <w:color w:val="0000FF"/>
              </w:rPr>
              <w:fldChar w:fldCharType="end"/>
            </w:r>
          </w:p>
        </w:tc>
      </w:tr>
      <w:tr w14:paraId="1AAF4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noWrap w:val="0"/>
          </w:tcPr>
          <w:p w14:paraId="4DF8A955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80</w:t>
            </w:r>
          </w:p>
        </w:tc>
        <w:tc>
          <w:tcPr>
            <w:tcW w:w="6657" w:type="dxa"/>
            <w:noWrap w:val="0"/>
          </w:tcPr>
          <w:p w14:paraId="2AB92F4D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Студенческая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жизнь</w:t>
            </w:r>
          </w:p>
        </w:tc>
        <w:tc>
          <w:tcPr>
            <w:tcW w:w="8935" w:type="dxa"/>
            <w:noWrap w:val="0"/>
          </w:tcPr>
          <w:p w14:paraId="021643B4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"https://resh.edu.ru/subject/lesson/4831/start/" \o "https://resh.edu.ru/subject/lesson/4831/start/"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https://resh.edu.ru/subject/lesson/4831/start/</w:t>
            </w:r>
            <w:r>
              <w:rPr>
                <w:color w:val="0000FF"/>
              </w:rPr>
              <w:fldChar w:fldCharType="end"/>
            </w:r>
          </w:p>
        </w:tc>
      </w:tr>
      <w:tr w14:paraId="12DB4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67" w:type="dxa"/>
            <w:noWrap w:val="0"/>
          </w:tcPr>
          <w:p w14:paraId="4EB1EF44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81</w:t>
            </w:r>
          </w:p>
        </w:tc>
        <w:tc>
          <w:tcPr>
            <w:tcW w:w="6657" w:type="dxa"/>
            <w:noWrap w:val="0"/>
          </w:tcPr>
          <w:p w14:paraId="0F857BD2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Защитники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природы: Дайан Фосси</w:t>
            </w:r>
          </w:p>
        </w:tc>
        <w:tc>
          <w:tcPr>
            <w:tcW w:w="8935" w:type="dxa"/>
            <w:noWrap w:val="0"/>
          </w:tcPr>
          <w:p w14:paraId="33813941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"https://resh.edu.ru/subject/lesson/4833/start/58672/" \o "https://resh.edu.ru/subject/lesson/4833/start/58672/"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https://resh.edu.ru/subject/lesson/4833/start/58672/</w:t>
            </w:r>
            <w:r>
              <w:rPr>
                <w:color w:val="0000FF"/>
              </w:rPr>
              <w:fldChar w:fldCharType="end"/>
            </w:r>
          </w:p>
        </w:tc>
      </w:tr>
      <w:tr w14:paraId="5D913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7" w:type="dxa"/>
            <w:noWrap w:val="0"/>
          </w:tcPr>
          <w:p w14:paraId="3158E022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82</w:t>
            </w:r>
          </w:p>
        </w:tc>
        <w:tc>
          <w:tcPr>
            <w:tcW w:w="6657" w:type="dxa"/>
            <w:noWrap w:val="0"/>
          </w:tcPr>
          <w:p w14:paraId="0AA2D94C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7</w:t>
            </w:r>
          </w:p>
        </w:tc>
        <w:tc>
          <w:tcPr>
            <w:tcW w:w="8935" w:type="dxa"/>
            <w:noWrap w:val="0"/>
          </w:tcPr>
          <w:p w14:paraId="582A928B">
            <w:pPr>
              <w:pStyle w:val="184"/>
              <w:spacing w:line="246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"https://uchebnik.mos.ru/material_view/lesson_templates/2466919?menuReferrer=catalogue" \o "https://uchebnik.mos.ru/material_view/lesson_templates/2466919?menuReferrer=catalogue" </w:instrText>
            </w:r>
            <w:r>
              <w:fldChar w:fldCharType="separate"/>
            </w:r>
            <w:r>
              <w:rPr>
                <w:color w:val="0000FF"/>
              </w:rPr>
              <w:t>https://uchebnik.mos.ru/material_view/lesson_templates/2466919?menuReferrer=catalog</w:t>
            </w:r>
            <w:r>
              <w:rPr>
                <w:color w:val="0000FF"/>
              </w:rPr>
              <w:fldChar w:fldCharType="end"/>
            </w:r>
          </w:p>
          <w:p w14:paraId="02F1A1A1">
            <w:pPr>
              <w:pStyle w:val="184"/>
              <w:spacing w:line="240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"https://uchebnik.mos.ru/material_view/lesson_templates/2466919?menuReferrer=catalogue" \o "https://uchebnik.mos.ru/material_view/lesson_templates/2466919?menuReferrer=catalogue" </w:instrText>
            </w:r>
            <w:r>
              <w:fldChar w:fldCharType="separate"/>
            </w:r>
            <w:r>
              <w:rPr>
                <w:color w:val="0000FF"/>
              </w:rPr>
              <w:t>ue</w:t>
            </w:r>
            <w:r>
              <w:rPr>
                <w:color w:val="0000FF"/>
              </w:rPr>
              <w:fldChar w:fldCharType="end"/>
            </w:r>
          </w:p>
        </w:tc>
      </w:tr>
      <w:tr w14:paraId="3498F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noWrap w:val="0"/>
          </w:tcPr>
          <w:p w14:paraId="2701D566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83</w:t>
            </w:r>
          </w:p>
        </w:tc>
        <w:tc>
          <w:tcPr>
            <w:tcW w:w="6657" w:type="dxa"/>
            <w:noWrap w:val="0"/>
          </w:tcPr>
          <w:p w14:paraId="283F4284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7</w:t>
            </w:r>
          </w:p>
        </w:tc>
        <w:tc>
          <w:tcPr>
            <w:tcW w:w="8935" w:type="dxa"/>
            <w:noWrap w:val="0"/>
          </w:tcPr>
          <w:p w14:paraId="57B9E1C6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"https://www.yaklass.ru/p/anglijskij-yazyk/1011-klass/grammar-12407/conditionals-16023/tv-d3b3cbc6-c590-4cfb-b925-3b2b49ebc11b" \o "https://www.yaklass.ru/p/anglijskij-yazyk/1011-klass/grammar-12407/conditionals-16023/tv-d3b3cbc6-c590-4cfb-b925-3b2b49ebc11b" </w:instrText>
            </w:r>
            <w:r>
              <w:fldChar w:fldCharType="separate"/>
            </w:r>
            <w:r>
              <w:rPr>
                <w:color w:val="0000FF"/>
              </w:rPr>
              <w:t>https://www.yaklass.ru/p/anglijskij-yazyk/1011-klass/grammar-12407/conditionals-</w:t>
            </w:r>
            <w:r>
              <w:rPr>
                <w:color w:val="0000FF"/>
              </w:rPr>
              <w:fldChar w:fldCharType="end"/>
            </w:r>
          </w:p>
        </w:tc>
      </w:tr>
    </w:tbl>
    <w:p w14:paraId="2A843358">
      <w:pPr>
        <w:sectPr>
          <w:pgSz w:w="16840" w:h="11910" w:orient="landscape"/>
          <w:pgMar w:top="1100" w:right="80" w:bottom="280" w:left="180" w:header="720" w:footer="720" w:gutter="0"/>
          <w:cols w:space="720" w:num="1"/>
          <w:docGrid w:linePitch="360" w:charSpace="0"/>
        </w:sectPr>
      </w:pPr>
    </w:p>
    <w:p w14:paraId="3DD17945">
      <w:pPr>
        <w:pStyle w:val="23"/>
        <w:rPr>
          <w:b/>
          <w:sz w:val="20"/>
        </w:rPr>
      </w:pPr>
    </w:p>
    <w:p w14:paraId="2F83C08A">
      <w:pPr>
        <w:pStyle w:val="23"/>
        <w:rPr>
          <w:b/>
          <w:sz w:val="20"/>
        </w:rPr>
      </w:pPr>
    </w:p>
    <w:p w14:paraId="7274B3BE">
      <w:pPr>
        <w:pStyle w:val="23"/>
        <w:spacing w:before="9"/>
        <w:rPr>
          <w:b/>
          <w:sz w:val="11"/>
        </w:rPr>
      </w:pPr>
    </w:p>
    <w:tbl>
      <w:tblPr>
        <w:tblStyle w:val="182"/>
        <w:tblW w:w="0" w:type="auto"/>
        <w:tblInd w:w="8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6126"/>
        <w:gridCol w:w="8159"/>
      </w:tblGrid>
      <w:tr w14:paraId="2DC98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9" w:type="dxa"/>
            <w:noWrap w:val="0"/>
          </w:tcPr>
          <w:p w14:paraId="5CAFDD2A">
            <w:pPr>
              <w:pStyle w:val="184"/>
              <w:spacing w:line="240" w:lineRule="auto"/>
              <w:ind w:left="0"/>
              <w:rPr>
                <w:u w:val="none"/>
              </w:rPr>
            </w:pPr>
          </w:p>
        </w:tc>
        <w:tc>
          <w:tcPr>
            <w:tcW w:w="6126" w:type="dxa"/>
            <w:noWrap w:val="0"/>
          </w:tcPr>
          <w:p w14:paraId="3B7F67DB">
            <w:pPr>
              <w:pStyle w:val="184"/>
              <w:spacing w:line="240" w:lineRule="auto"/>
              <w:ind w:left="0"/>
              <w:rPr>
                <w:u w:val="none"/>
              </w:rPr>
            </w:pPr>
          </w:p>
        </w:tc>
        <w:tc>
          <w:tcPr>
            <w:tcW w:w="8159" w:type="dxa"/>
            <w:noWrap w:val="0"/>
          </w:tcPr>
          <w:p w14:paraId="4C96C88E">
            <w:pPr>
              <w:pStyle w:val="184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"https://www.yaklass.ru/p/anglijskij-yazyk/1011-klass/grammar-12407/conditionals-16023/tv-d3b3cbc6-c590-4cfb-b925-3b2b49ebc11b" \o "https://www.yaklass.ru/p/anglijskij-yazyk/1011-klass/grammar-12407/conditionals-16023/tv-d3b3cbc6-c590-4cfb-b925-3b2b49ebc11b"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16023/tv-d3b3cbc6-c590-4cfb-b925-3b2b49ebc11b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0FCA4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9" w:type="dxa"/>
            <w:noWrap w:val="0"/>
          </w:tcPr>
          <w:p w14:paraId="5020DCA2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84</w:t>
            </w:r>
          </w:p>
        </w:tc>
        <w:tc>
          <w:tcPr>
            <w:tcW w:w="6126" w:type="dxa"/>
            <w:noWrap w:val="0"/>
          </w:tcPr>
          <w:p w14:paraId="4C7C5416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7</w:t>
            </w:r>
          </w:p>
        </w:tc>
        <w:tc>
          <w:tcPr>
            <w:tcW w:w="8159" w:type="dxa"/>
            <w:noWrap w:val="0"/>
          </w:tcPr>
          <w:p w14:paraId="5FA74E0A">
            <w:pPr>
              <w:pStyle w:val="184"/>
              <w:spacing w:line="246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"https://www.yaklass.ru/p/anglijskij-yazyk/1011-klass/grammar-12407/conditionals-16023/tv-74db36f1-c7a4-4c98-a2ff-cc0f9451b417" \o "https://www.yaklass.ru/p/anglijskij-yazyk/1011-klass/grammar-12407/conditionals-16023/tv-74db36f1-c7a4-4c98-a2ff-cc0f9451b417" </w:instrText>
            </w:r>
            <w:r>
              <w:fldChar w:fldCharType="separate"/>
            </w:r>
            <w:r>
              <w:rPr>
                <w:color w:val="0000FF"/>
              </w:rPr>
              <w:t>https://www.yaklass.ru/p/anglijskij-yazyk/1011-klass/grammar-12407/conditionals-</w:t>
            </w:r>
            <w:r>
              <w:rPr>
                <w:color w:val="0000FF"/>
              </w:rPr>
              <w:fldChar w:fldCharType="end"/>
            </w:r>
          </w:p>
          <w:p w14:paraId="1BAFCB49">
            <w:pPr>
              <w:pStyle w:val="184"/>
              <w:spacing w:line="240" w:lineRule="exact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"https://www.yaklass.ru/p/anglijskij-yazyk/1011-klass/grammar-12407/conditionals-16023/tv-74db36f1-c7a4-4c98-a2ff-cc0f9451b417" \o "https://www.yaklass.ru/p/anglijskij-yazyk/1011-klass/grammar-12407/conditionals-16023/tv-74db36f1-c7a4-4c98-a2ff-cc0f9451b417"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16023/tv-74db36f1-c7a4-4c98-a2ff-cc0f9451b417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05A9F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9" w:type="dxa"/>
            <w:noWrap w:val="0"/>
          </w:tcPr>
          <w:p w14:paraId="4D4C58A4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85</w:t>
            </w:r>
          </w:p>
        </w:tc>
        <w:tc>
          <w:tcPr>
            <w:tcW w:w="6126" w:type="dxa"/>
            <w:noWrap w:val="0"/>
          </w:tcPr>
          <w:p w14:paraId="2E7ED8E7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Контрольная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работа по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разделу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7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«В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скором времени…»</w:t>
            </w:r>
          </w:p>
        </w:tc>
        <w:tc>
          <w:tcPr>
            <w:tcW w:w="8159" w:type="dxa"/>
            <w:noWrap w:val="0"/>
          </w:tcPr>
          <w:p w14:paraId="3D78E6A2">
            <w:pPr>
              <w:pStyle w:val="184"/>
              <w:spacing w:line="246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"https://www.yaklass.ru/p/anglijskij-yazyk/1011-klass/grammar-12407/conditionals-16023/tv-5a158494-f468-479d-8e86-172c3e1c77b7" \o "https://www.yaklass.ru/p/anglijskij-yazyk/1011-klass/grammar-12407/conditionals-16023/tv-5a158494-f468-479d-8e86-172c3e1c77b7" </w:instrText>
            </w:r>
            <w:r>
              <w:fldChar w:fldCharType="separate"/>
            </w:r>
            <w:r>
              <w:rPr>
                <w:color w:val="0000FF"/>
              </w:rPr>
              <w:t>https://www.yaklass.ru/p/anglijskij-yazyk/1011-klass/grammar-12407/conditionals-</w:t>
            </w:r>
            <w:r>
              <w:rPr>
                <w:color w:val="0000FF"/>
              </w:rPr>
              <w:fldChar w:fldCharType="end"/>
            </w:r>
          </w:p>
          <w:p w14:paraId="27B70A12">
            <w:pPr>
              <w:pStyle w:val="184"/>
              <w:spacing w:line="240" w:lineRule="exact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"https://www.yaklass.ru/p/anglijskij-yazyk/1011-klass/grammar-12407/conditionals-16023/tv-5a158494-f468-479d-8e86-172c3e1c77b7" \o "https://www.yaklass.ru/p/anglijskij-yazyk/1011-klass/grammar-12407/conditionals-16023/tv-5a158494-f468-479d-8e86-172c3e1c77b7"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16023/tv-5a158494-f468-479d-8e86-172c3e1c77b7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28D0E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569" w:type="dxa"/>
            <w:noWrap w:val="0"/>
          </w:tcPr>
          <w:p w14:paraId="753DC3D5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86</w:t>
            </w:r>
          </w:p>
        </w:tc>
        <w:tc>
          <w:tcPr>
            <w:tcW w:w="6126" w:type="dxa"/>
            <w:noWrap w:val="0"/>
          </w:tcPr>
          <w:p w14:paraId="2CEDB5C0">
            <w:pPr>
              <w:pStyle w:val="184"/>
              <w:spacing w:line="248" w:lineRule="exact"/>
              <w:ind w:left="108"/>
              <w:rPr>
                <w:b/>
                <w:u w:val="none"/>
              </w:rPr>
            </w:pPr>
            <w:r>
              <w:rPr>
                <w:b/>
                <w:u w:val="none"/>
              </w:rPr>
              <w:t>Раздел</w:t>
            </w:r>
            <w:r>
              <w:rPr>
                <w:b/>
                <w:spacing w:val="-1"/>
                <w:u w:val="none"/>
              </w:rPr>
              <w:t xml:space="preserve"> </w:t>
            </w:r>
            <w:r>
              <w:rPr>
                <w:b/>
                <w:u w:val="none"/>
              </w:rPr>
              <w:t>8.</w:t>
            </w:r>
            <w:r>
              <w:rPr>
                <w:b/>
                <w:spacing w:val="50"/>
                <w:u w:val="none"/>
              </w:rPr>
              <w:t xml:space="preserve"> </w:t>
            </w:r>
            <w:r>
              <w:rPr>
                <w:b/>
                <w:u w:val="none"/>
              </w:rPr>
              <w:t>Путешествия</w:t>
            </w:r>
          </w:p>
          <w:p w14:paraId="24A9F6AD">
            <w:pPr>
              <w:pStyle w:val="184"/>
              <w:spacing w:line="245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Загадочные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места</w:t>
            </w:r>
          </w:p>
        </w:tc>
        <w:tc>
          <w:tcPr>
            <w:tcW w:w="8159" w:type="dxa"/>
            <w:noWrap w:val="0"/>
          </w:tcPr>
          <w:p w14:paraId="5A510A57">
            <w:pPr>
              <w:pStyle w:val="184"/>
              <w:spacing w:before="4" w:line="240" w:lineRule="auto"/>
              <w:ind w:left="0"/>
              <w:rPr>
                <w:b/>
                <w:sz w:val="21"/>
                <w:u w:val="none"/>
              </w:rPr>
            </w:pPr>
          </w:p>
          <w:p w14:paraId="75AA39F4">
            <w:pPr>
              <w:pStyle w:val="184"/>
              <w:spacing w:line="248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"https://resh.edu.ru/subject/lesson/3782/start/112955/" \o "https://resh.edu.ru/subject/lesson/3782/start/112955/"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https://resh.edu.ru/subject/lesson/3782/start/112955/</w:t>
            </w:r>
            <w:r>
              <w:rPr>
                <w:color w:val="0000FF"/>
              </w:rPr>
              <w:fldChar w:fldCharType="end"/>
            </w:r>
          </w:p>
        </w:tc>
      </w:tr>
      <w:tr w14:paraId="28ADE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69" w:type="dxa"/>
            <w:noWrap w:val="0"/>
          </w:tcPr>
          <w:p w14:paraId="4B5452E5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87</w:t>
            </w:r>
          </w:p>
        </w:tc>
        <w:tc>
          <w:tcPr>
            <w:tcW w:w="6126" w:type="dxa"/>
            <w:noWrap w:val="0"/>
          </w:tcPr>
          <w:p w14:paraId="6D9F3546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Путешествие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по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воздуху</w:t>
            </w:r>
          </w:p>
        </w:tc>
        <w:tc>
          <w:tcPr>
            <w:tcW w:w="8159" w:type="dxa"/>
            <w:noWrap w:val="0"/>
          </w:tcPr>
          <w:p w14:paraId="285DF2B6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"https://resh.edu.ru/subject/lesson/4834/start/114746/" \o "https://resh.edu.ru/subject/lesson/4834/start/114746/"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https://resh.edu.ru/subject/lesson/4834/start/114746/</w:t>
            </w:r>
            <w:r>
              <w:rPr>
                <w:color w:val="0000FF"/>
              </w:rPr>
              <w:fldChar w:fldCharType="end"/>
            </w:r>
          </w:p>
        </w:tc>
      </w:tr>
      <w:tr w14:paraId="6FEB6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9" w:type="dxa"/>
            <w:noWrap w:val="0"/>
          </w:tcPr>
          <w:p w14:paraId="6EBD87D5">
            <w:pPr>
              <w:pStyle w:val="184"/>
              <w:spacing w:line="249" w:lineRule="exact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88</w:t>
            </w:r>
          </w:p>
        </w:tc>
        <w:tc>
          <w:tcPr>
            <w:tcW w:w="6126" w:type="dxa"/>
            <w:noWrap w:val="0"/>
          </w:tcPr>
          <w:p w14:paraId="5609A246">
            <w:pPr>
              <w:pStyle w:val="184"/>
              <w:spacing w:line="249" w:lineRule="exact"/>
              <w:ind w:left="108"/>
              <w:rPr>
                <w:u w:val="none"/>
              </w:rPr>
            </w:pPr>
            <w:r>
              <w:rPr>
                <w:u w:val="none"/>
              </w:rPr>
              <w:t>Существительные</w:t>
            </w:r>
          </w:p>
        </w:tc>
        <w:tc>
          <w:tcPr>
            <w:tcW w:w="8159" w:type="dxa"/>
            <w:noWrap w:val="0"/>
          </w:tcPr>
          <w:p w14:paraId="6DE7228A">
            <w:pPr>
              <w:pStyle w:val="184"/>
              <w:spacing w:line="252" w:lineRule="exact"/>
              <w:ind w:right="397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"https://www.yaklass.ru/p/angliyskiy-yazyk/11-klass/grammar-12407/nouns-countable-uncountable-singular-plural-compound-collective-proper-16195" \o "https://www.yaklass.ru/p/angliyskiy-yazyk/11-klass/grammar-12407/nouns-countable-uncountable-singular-plural-compound-collective-proper-16195" </w:instrText>
            </w:r>
            <w:r>
              <w:fldChar w:fldCharType="separate"/>
            </w:r>
            <w:r>
              <w:rPr>
                <w:color w:val="0000FF"/>
                <w:spacing w:val="-1"/>
                <w:lang w:val="en-US"/>
              </w:rPr>
              <w:t>https://www.yaklass.ru/p/angliyskiy-yazyk/11-klass/grammar-12407/nouns-countable-</w:t>
            </w:r>
            <w:r>
              <w:rPr>
                <w:color w:val="0000FF"/>
                <w:spacing w:val="-1"/>
                <w:lang w:val="en-US"/>
              </w:rPr>
              <w:fldChar w:fldCharType="end"/>
            </w:r>
            <w:r>
              <w:rPr>
                <w:color w:val="0000FF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"https://www.yaklass.ru/p/angliyskiy-yazyk/11-klass/grammar-12407/nouns-countable-uncountable-singular-plural-compound-collective-proper-16195" \o "https://www.yaklass.ru/p/angliyskiy-yazyk/11-klass/grammar-12407/nouns-countable-uncountable-singular-plural-compound-collective-proper-16195"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uncountable-singular-plural-compound-collective-proper-16195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5A88C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9" w:type="dxa"/>
            <w:noWrap w:val="0"/>
          </w:tcPr>
          <w:p w14:paraId="19C13F8F">
            <w:pPr>
              <w:pStyle w:val="184"/>
              <w:spacing w:line="249" w:lineRule="exact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89</w:t>
            </w:r>
          </w:p>
        </w:tc>
        <w:tc>
          <w:tcPr>
            <w:tcW w:w="6126" w:type="dxa"/>
            <w:noWrap w:val="0"/>
          </w:tcPr>
          <w:p w14:paraId="7AB26367">
            <w:pPr>
              <w:pStyle w:val="184"/>
              <w:spacing w:line="249" w:lineRule="exact"/>
              <w:ind w:left="108"/>
              <w:rPr>
                <w:u w:val="none"/>
              </w:rPr>
            </w:pPr>
            <w:r>
              <w:rPr>
                <w:u w:val="none"/>
              </w:rPr>
              <w:t>Слова,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выражающие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количество</w:t>
            </w:r>
          </w:p>
        </w:tc>
        <w:tc>
          <w:tcPr>
            <w:tcW w:w="8159" w:type="dxa"/>
            <w:noWrap w:val="0"/>
          </w:tcPr>
          <w:p w14:paraId="732F3CCA">
            <w:pPr>
              <w:pStyle w:val="184"/>
              <w:spacing w:line="252" w:lineRule="exact"/>
              <w:ind w:right="203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"https://www.yaklass.ru/p/angliyskiy-yazyk/11-klass/grammar-12407/quantity-some-any-none-much-many-a-lot-of-16391" \o "https://www.yaklass.ru/p/angliyskiy-yazyk/11-klass/grammar-12407/quantity-some-any-none-much-many-a-lot-of-16391" </w:instrText>
            </w:r>
            <w:r>
              <w:fldChar w:fldCharType="separate"/>
            </w:r>
            <w:r>
              <w:rPr>
                <w:color w:val="0000FF"/>
                <w:spacing w:val="-1"/>
                <w:lang w:val="en-US"/>
              </w:rPr>
              <w:t>https://www.yaklass.ru/p/angliyskiy-yazyk/11-klass/grammar-12407/quantity-some-any-</w:t>
            </w:r>
            <w:r>
              <w:rPr>
                <w:color w:val="0000FF"/>
                <w:spacing w:val="-1"/>
                <w:lang w:val="en-US"/>
              </w:rPr>
              <w:fldChar w:fldCharType="end"/>
            </w:r>
            <w:r>
              <w:rPr>
                <w:color w:val="0000FF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"https://www.yaklass.ru/p/angliyskiy-yazyk/11-klass/grammar-12407/quantity-some-any-none-much-many-a-lot-of-16391" \o "https://www.yaklass.ru/p/angliyskiy-yazyk/11-klass/grammar-12407/quantity-some-any-none-much-many-a-lot-of-16391"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none-much-many-a-lot-of-16391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4EC85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9" w:type="dxa"/>
            <w:noWrap w:val="0"/>
          </w:tcPr>
          <w:p w14:paraId="2C112A61">
            <w:pPr>
              <w:pStyle w:val="184"/>
              <w:spacing w:line="249" w:lineRule="exact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90</w:t>
            </w:r>
          </w:p>
        </w:tc>
        <w:tc>
          <w:tcPr>
            <w:tcW w:w="6126" w:type="dxa"/>
            <w:noWrap w:val="0"/>
          </w:tcPr>
          <w:p w14:paraId="1F9BBAFF">
            <w:pPr>
              <w:pStyle w:val="184"/>
              <w:spacing w:line="249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Аналитическое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Дж.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Свифт.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Путешествие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Гулливера.</w:t>
            </w:r>
          </w:p>
        </w:tc>
        <w:tc>
          <w:tcPr>
            <w:tcW w:w="8159" w:type="dxa"/>
            <w:noWrap w:val="0"/>
          </w:tcPr>
          <w:p w14:paraId="2E24B5EA">
            <w:pPr>
              <w:pStyle w:val="184"/>
              <w:spacing w:line="248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"https://uchebnik.mos.ru/material_view/lesson_templates/1648951?menuReferrer=catalogue" \o "https://uchebnik.mos.ru/material_view/lesson_templates/1648951?menuReferrer=catalogue" </w:instrText>
            </w:r>
            <w:r>
              <w:fldChar w:fldCharType="separate"/>
            </w:r>
            <w:r>
              <w:rPr>
                <w:color w:val="0000FF"/>
              </w:rPr>
              <w:t>https://uchebnik.mos.ru/material_view/lesson_templates/1648951?menuReferrer=catalog</w:t>
            </w:r>
            <w:r>
              <w:rPr>
                <w:color w:val="0000FF"/>
              </w:rPr>
              <w:fldChar w:fldCharType="end"/>
            </w:r>
          </w:p>
          <w:p w14:paraId="04FEAD4A">
            <w:pPr>
              <w:pStyle w:val="184"/>
              <w:spacing w:line="238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"https://uchebnik.mos.ru/material_view/lesson_templates/1648951?menuReferrer=catalogue" \o "https://uchebnik.mos.ru/material_view/lesson_templates/1648951?menuReferrer=catalogue" </w:instrText>
            </w:r>
            <w:r>
              <w:fldChar w:fldCharType="separate"/>
            </w:r>
            <w:r>
              <w:rPr>
                <w:color w:val="0000FF"/>
              </w:rPr>
              <w:t>ue</w:t>
            </w:r>
            <w:r>
              <w:rPr>
                <w:color w:val="0000FF"/>
              </w:rPr>
              <w:fldChar w:fldCharType="end"/>
            </w:r>
          </w:p>
        </w:tc>
      </w:tr>
      <w:tr w14:paraId="74677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69" w:type="dxa"/>
            <w:noWrap w:val="0"/>
          </w:tcPr>
          <w:p w14:paraId="5B9E1A84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91</w:t>
            </w:r>
          </w:p>
        </w:tc>
        <w:tc>
          <w:tcPr>
            <w:tcW w:w="6126" w:type="dxa"/>
            <w:noWrap w:val="0"/>
          </w:tcPr>
          <w:p w14:paraId="69408026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Мое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любимое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место.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Написание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статьи</w:t>
            </w:r>
          </w:p>
        </w:tc>
        <w:tc>
          <w:tcPr>
            <w:tcW w:w="8159" w:type="dxa"/>
            <w:noWrap w:val="0"/>
          </w:tcPr>
          <w:p w14:paraId="4BF1C174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"https://resh.edu.ru/subject/lesson/3802/start/" \o "https://resh.edu.ru/subject/lesson/3802/start/"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https://resh.edu.ru/subject/lesson/3802/start/</w:t>
            </w:r>
            <w:r>
              <w:rPr>
                <w:color w:val="0000FF"/>
              </w:rPr>
              <w:fldChar w:fldCharType="end"/>
            </w:r>
          </w:p>
        </w:tc>
      </w:tr>
      <w:tr w14:paraId="25B5B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69" w:type="dxa"/>
            <w:noWrap w:val="0"/>
          </w:tcPr>
          <w:p w14:paraId="1A667B48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92</w:t>
            </w:r>
          </w:p>
        </w:tc>
        <w:tc>
          <w:tcPr>
            <w:tcW w:w="6126" w:type="dxa"/>
            <w:noWrap w:val="0"/>
          </w:tcPr>
          <w:p w14:paraId="1EF7BEFF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Едешь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в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США?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Помни…</w:t>
            </w:r>
          </w:p>
        </w:tc>
        <w:tc>
          <w:tcPr>
            <w:tcW w:w="8159" w:type="dxa"/>
            <w:noWrap w:val="0"/>
          </w:tcPr>
          <w:p w14:paraId="19C317C7">
            <w:pPr>
              <w:pStyle w:val="184"/>
              <w:rPr>
                <w:u w:val="none"/>
              </w:rPr>
            </w:pPr>
            <w:r>
              <w:fldChar w:fldCharType="begin"/>
            </w:r>
            <w:r>
              <w:instrText xml:space="preserve"> HYPERLINK "https://resh.edu.ru/subject/lesson/5358/start/" \o "https://resh.edu.ru/subject/lesson/5358/start/" </w:instrText>
            </w:r>
            <w:r>
              <w:fldChar w:fldCharType="separate"/>
            </w:r>
            <w:r>
              <w:rPr>
                <w:color w:val="0000FF"/>
              </w:rPr>
              <w:t>https://resh.edu.ru/subject/lesson/5358/start/</w:t>
            </w:r>
            <w:r>
              <w:rPr>
                <w:color w:val="0000FF"/>
              </w:rPr>
              <w:fldChar w:fldCharType="end"/>
            </w:r>
          </w:p>
        </w:tc>
      </w:tr>
      <w:tr w14:paraId="7D66E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9" w:type="dxa"/>
            <w:noWrap w:val="0"/>
          </w:tcPr>
          <w:p w14:paraId="620838AD">
            <w:pPr>
              <w:pStyle w:val="184"/>
              <w:spacing w:line="249" w:lineRule="exact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93</w:t>
            </w:r>
          </w:p>
        </w:tc>
        <w:tc>
          <w:tcPr>
            <w:tcW w:w="6126" w:type="dxa"/>
            <w:noWrap w:val="0"/>
          </w:tcPr>
          <w:p w14:paraId="7C666DAA">
            <w:pPr>
              <w:pStyle w:val="184"/>
              <w:spacing w:line="249" w:lineRule="exact"/>
              <w:ind w:left="108"/>
              <w:rPr>
                <w:u w:val="none"/>
              </w:rPr>
            </w:pPr>
            <w:r>
              <w:rPr>
                <w:u w:val="none"/>
              </w:rPr>
              <w:t>Экологический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туризм</w:t>
            </w:r>
          </w:p>
        </w:tc>
        <w:tc>
          <w:tcPr>
            <w:tcW w:w="8159" w:type="dxa"/>
            <w:noWrap w:val="0"/>
          </w:tcPr>
          <w:p w14:paraId="1832DF24">
            <w:pPr>
              <w:pStyle w:val="184"/>
              <w:spacing w:line="249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"https://uchebnik.mos.ru/material_view/lesson_templates/10486?menuReferrer=catalogue" \o "https://uchebnik.mos.ru/material_view/lesson_templates/10486?menuReferrer=catalogue" </w:instrText>
            </w:r>
            <w:r>
              <w:fldChar w:fldCharType="separate"/>
            </w:r>
            <w:r>
              <w:rPr>
                <w:color w:val="0000FF"/>
              </w:rPr>
              <w:t>https://uchebnik.mos.ru/material_view/lesson_templates/10486?menuReferrer=catalogue</w:t>
            </w:r>
            <w:r>
              <w:rPr>
                <w:color w:val="0000FF"/>
              </w:rPr>
              <w:fldChar w:fldCharType="end"/>
            </w:r>
          </w:p>
        </w:tc>
      </w:tr>
      <w:tr w14:paraId="5BA49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9" w:type="dxa"/>
            <w:noWrap w:val="0"/>
          </w:tcPr>
          <w:p w14:paraId="45B9E329">
            <w:pPr>
              <w:pStyle w:val="184"/>
              <w:spacing w:line="249" w:lineRule="exact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94</w:t>
            </w:r>
          </w:p>
        </w:tc>
        <w:tc>
          <w:tcPr>
            <w:tcW w:w="6126" w:type="dxa"/>
            <w:noWrap w:val="0"/>
          </w:tcPr>
          <w:p w14:paraId="1EB05ACF">
            <w:pPr>
              <w:pStyle w:val="184"/>
              <w:spacing w:line="249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8</w:t>
            </w:r>
          </w:p>
        </w:tc>
        <w:tc>
          <w:tcPr>
            <w:tcW w:w="8159" w:type="dxa"/>
            <w:noWrap w:val="0"/>
          </w:tcPr>
          <w:p w14:paraId="6B85FD51">
            <w:pPr>
              <w:pStyle w:val="184"/>
              <w:spacing w:line="252" w:lineRule="exact"/>
              <w:ind w:right="179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"https://uchebnik.mos.ru/material_view/lesson_templates/2430602?menuReferrer=catalogue" \o "https://uchebnik.mos.ru/material_view/lesson_templates/2430602?menuReferrer=catalogue" </w:instrText>
            </w:r>
            <w:r>
              <w:fldChar w:fldCharType="separate"/>
            </w:r>
            <w:r>
              <w:rPr>
                <w:color w:val="0000FF"/>
                <w:spacing w:val="-1"/>
                <w:lang w:val="en-US"/>
              </w:rPr>
              <w:t>https://uchebnik.mos.ru/material_view/lesson_templates/2430602?menuReferrer=catalog</w:t>
            </w:r>
            <w:r>
              <w:rPr>
                <w:color w:val="0000FF"/>
                <w:spacing w:val="-1"/>
                <w:lang w:val="en-US"/>
              </w:rPr>
              <w:fldChar w:fldCharType="end"/>
            </w:r>
            <w:r>
              <w:rPr>
                <w:color w:val="0000FF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"https://uchebnik.mos.ru/material_view/lesson_templates/2430602?menuReferrer=catalogue" \o "https://uchebnik.mos.ru/material_view/lesson_templates/2430602?menuReferrer=catalogue"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ue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59E89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69" w:type="dxa"/>
            <w:noWrap w:val="0"/>
          </w:tcPr>
          <w:p w14:paraId="1AE302E7">
            <w:pPr>
              <w:pStyle w:val="184"/>
              <w:spacing w:line="249" w:lineRule="exact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95</w:t>
            </w:r>
          </w:p>
        </w:tc>
        <w:tc>
          <w:tcPr>
            <w:tcW w:w="6126" w:type="dxa"/>
            <w:noWrap w:val="0"/>
          </w:tcPr>
          <w:p w14:paraId="4C039C63">
            <w:pPr>
              <w:pStyle w:val="184"/>
              <w:spacing w:line="249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8</w:t>
            </w:r>
          </w:p>
        </w:tc>
        <w:tc>
          <w:tcPr>
            <w:tcW w:w="8159" w:type="dxa"/>
            <w:noWrap w:val="0"/>
          </w:tcPr>
          <w:p w14:paraId="63D94CDE">
            <w:pPr>
              <w:pStyle w:val="184"/>
              <w:spacing w:line="252" w:lineRule="exact"/>
              <w:ind w:right="217"/>
              <w:jc w:val="both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"https://www.yaklass.ru/p/anglijskij-yazyk/1011-klass/grammar-12407/nouns-countable-uncountable-singular-plural-compound-collective-proper-16195/tv-50a28a9a-fd44-47f2-9618-4b9bb7045889" \o "https://www.yaklass.ru/p/anglijskij-yazyk/1011-klass/grammar-12407/nouns-countable-uncountable-singular-plural-compound-collective-proper-16195/tv-50a28a9a-fd44-47f2-9618-4b9bb7045889"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https://www.yaklass.ru/p/anglijskij-yazyk/1011-klass/grammar-12407/nouns-countable-</w:t>
            </w:r>
            <w:r>
              <w:rPr>
                <w:color w:val="0000FF"/>
                <w:lang w:val="en-US"/>
              </w:rPr>
              <w:fldChar w:fldCharType="end"/>
            </w:r>
            <w:r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"https://www.yaklass.ru/p/anglijskij-yazyk/1011-klass/grammar-12407/nouns-countable-uncountable-singular-plural-compound-collective-proper-16195/tv-50a28a9a-fd44-47f2-9618-4b9bb7045889" \o "https://www.yaklass.ru/p/anglijskij-yazyk/1011-klass/grammar-12407/nouns-countable-uncountable-singular-plural-compound-collective-proper-16195/tv-50a28a9a-fd44-47f2-9618-4b9bb7045889" </w:instrText>
            </w:r>
            <w:r>
              <w:fldChar w:fldCharType="separate"/>
            </w:r>
            <w:r>
              <w:rPr>
                <w:color w:val="0000FF"/>
                <w:spacing w:val="-1"/>
                <w:lang w:val="en-US"/>
              </w:rPr>
              <w:t>uncountable-singular-plural-compound-collective-proper-16195/tv-50a28a9a-fd44-47f2-</w:t>
            </w:r>
            <w:r>
              <w:rPr>
                <w:color w:val="0000FF"/>
                <w:spacing w:val="-1"/>
                <w:lang w:val="en-US"/>
              </w:rPr>
              <w:fldChar w:fldCharType="end"/>
            </w:r>
            <w:r>
              <w:rPr>
                <w:color w:val="0000FF"/>
                <w:u w:val="none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"https://www.yaklass.ru/p/anglijskij-yazyk/1011-klass/grammar-12407/nouns-countable-uncountable-singular-plural-compound-collective-proper-16195/tv-50a28a9a-fd44-47f2-9618-4b9bb7045889" \o "https://www.yaklass.ru/p/anglijskij-yazyk/1011-klass/grammar-12407/nouns-countable-uncountable-singular-plural-compound-collective-proper-16195/tv-50a28a9a-fd44-47f2-9618-4b9bb7045889"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9618-4b9bb7045889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45E93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9" w:type="dxa"/>
            <w:noWrap w:val="0"/>
          </w:tcPr>
          <w:p w14:paraId="65463B4C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96</w:t>
            </w:r>
          </w:p>
        </w:tc>
        <w:tc>
          <w:tcPr>
            <w:tcW w:w="6126" w:type="dxa"/>
            <w:noWrap w:val="0"/>
          </w:tcPr>
          <w:p w14:paraId="0663C0CF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Самопроверка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раздела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8</w:t>
            </w:r>
          </w:p>
        </w:tc>
        <w:tc>
          <w:tcPr>
            <w:tcW w:w="8159" w:type="dxa"/>
            <w:noWrap w:val="0"/>
          </w:tcPr>
          <w:p w14:paraId="659E19AE">
            <w:pPr>
              <w:pStyle w:val="184"/>
              <w:spacing w:line="246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"https://www.yaklass.ru/p/anglijskij-yazyk/1011-klass/grammar-12407/quantity-some-any-none-much-many-a-lot-of-16391/tv-b54ac855-0275-4fc6-8155-e5f6327f18f4" \o "https://www.yaklass.ru/p/anglijskij-yazyk/1011-klass/grammar-12407/quantity-some-any-none-much-many-a-lot-of-16391/tv-b54ac855-0275-4fc6-8155-e5f6327f18f4" </w:instrText>
            </w:r>
            <w:r>
              <w:fldChar w:fldCharType="separate"/>
            </w:r>
            <w:r>
              <w:rPr>
                <w:color w:val="0000FF"/>
              </w:rPr>
              <w:t>https://www.yaklass.ru/p/anglijskij-yazyk/1011-klass/grammar-12407/quantity-some-</w:t>
            </w:r>
            <w:r>
              <w:rPr>
                <w:color w:val="0000FF"/>
              </w:rPr>
              <w:fldChar w:fldCharType="end"/>
            </w:r>
          </w:p>
          <w:p w14:paraId="4019D0E1">
            <w:pPr>
              <w:pStyle w:val="184"/>
              <w:spacing w:line="240" w:lineRule="exact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"https://www.yaklass.ru/p/anglijskij-yazyk/1011-klass/grammar-12407/quantity-some-any-none-much-many-a-lot-of-16391/tv-b54ac855-0275-4fc6-8155-e5f6327f18f4" \o "https://www.yaklass.ru/p/anglijskij-yazyk/1011-klass/grammar-12407/quantity-some-any-none-much-many-a-lot-of-16391/tv-b54ac855-0275-4fc6-8155-e5f6327f18f4"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any-none-much-many-a-lot-of-16391/tv-b54ac855-0275-4fc6-8155-e5f6327f18f4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143F7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9" w:type="dxa"/>
            <w:tcBorders>
              <w:bottom w:val="single" w:color="000000" w:sz="6" w:space="0"/>
            </w:tcBorders>
            <w:noWrap w:val="0"/>
          </w:tcPr>
          <w:p w14:paraId="74BC6A74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97</w:t>
            </w:r>
          </w:p>
        </w:tc>
        <w:tc>
          <w:tcPr>
            <w:tcW w:w="6126" w:type="dxa"/>
            <w:tcBorders>
              <w:bottom w:val="single" w:color="000000" w:sz="6" w:space="0"/>
            </w:tcBorders>
            <w:noWrap w:val="0"/>
          </w:tcPr>
          <w:p w14:paraId="2E98E38C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разделов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1-4</w:t>
            </w:r>
          </w:p>
        </w:tc>
        <w:tc>
          <w:tcPr>
            <w:tcW w:w="8159" w:type="dxa"/>
            <w:tcBorders>
              <w:bottom w:val="single" w:color="000000" w:sz="6" w:space="0"/>
            </w:tcBorders>
            <w:noWrap w:val="0"/>
          </w:tcPr>
          <w:p w14:paraId="7A961F95">
            <w:pPr>
              <w:pStyle w:val="184"/>
              <w:spacing w:line="246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"https://www.yaklass.ru/p/angliyskiy-yazyk/11-klass/grammar-12407/overview-of-past-tenses-16193" \o "https://www.yaklass.ru/p/angliyskiy-yazyk/11-klass/grammar-12407/overview-of-past-tenses-16193"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https://www.yaklass.ru/p/angliyskiy-yazyk/11-klass/grammar-12407/overview-of-past-</w:t>
            </w:r>
            <w:r>
              <w:rPr>
                <w:color w:val="0000FF"/>
              </w:rPr>
              <w:fldChar w:fldCharType="end"/>
            </w:r>
          </w:p>
          <w:p w14:paraId="24F32EC9">
            <w:pPr>
              <w:pStyle w:val="184"/>
              <w:spacing w:line="238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"https://www.yaklass.ru/p/angliyskiy-yazyk/11-klass/grammar-12407/overview-of-past-tenses-16193" \o "https://www.yaklass.ru/p/angliyskiy-yazyk/11-klass/grammar-12407/overview-of-past-tenses-16193" </w:instrText>
            </w:r>
            <w:r>
              <w:fldChar w:fldCharType="separate"/>
            </w:r>
            <w:r>
              <w:rPr>
                <w:color w:val="0000FF"/>
              </w:rPr>
              <w:t>tenses-16193</w:t>
            </w:r>
            <w:r>
              <w:rPr>
                <w:color w:val="0000FF"/>
              </w:rPr>
              <w:fldChar w:fldCharType="end"/>
            </w:r>
          </w:p>
        </w:tc>
      </w:tr>
      <w:tr w14:paraId="6D06D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9" w:type="dxa"/>
            <w:tcBorders>
              <w:top w:val="single" w:color="000000" w:sz="6" w:space="0"/>
            </w:tcBorders>
            <w:noWrap w:val="0"/>
          </w:tcPr>
          <w:p w14:paraId="66980EE1">
            <w:pPr>
              <w:pStyle w:val="184"/>
              <w:spacing w:line="244" w:lineRule="exact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98</w:t>
            </w:r>
          </w:p>
        </w:tc>
        <w:tc>
          <w:tcPr>
            <w:tcW w:w="6126" w:type="dxa"/>
            <w:tcBorders>
              <w:top w:val="single" w:color="000000" w:sz="6" w:space="0"/>
            </w:tcBorders>
            <w:noWrap w:val="0"/>
          </w:tcPr>
          <w:p w14:paraId="735D4F36">
            <w:pPr>
              <w:pStyle w:val="184"/>
              <w:spacing w:line="244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Обобщение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изученного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материала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разделов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5-8</w:t>
            </w:r>
          </w:p>
        </w:tc>
        <w:tc>
          <w:tcPr>
            <w:tcW w:w="8159" w:type="dxa"/>
            <w:tcBorders>
              <w:top w:val="single" w:color="000000" w:sz="6" w:space="0"/>
            </w:tcBorders>
            <w:noWrap w:val="0"/>
          </w:tcPr>
          <w:p w14:paraId="41F82557">
            <w:pPr>
              <w:pStyle w:val="184"/>
              <w:spacing w:line="244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"https://www.yaklass.ru/p/angliyskiy-yazyk/11-klass/grammar-12407/future-simple-future-continuous-future-perfect-future-perfect-continuous-16271" \o "https://www.yaklass.ru/p/angliyskiy-yazyk/11-klass/grammar-12407/future-simple-future-continuous-future-perfect-future-perfect-continuous-16271" </w:instrText>
            </w:r>
            <w:r>
              <w:fldChar w:fldCharType="separate"/>
            </w:r>
            <w:r>
              <w:rPr>
                <w:color w:val="0000FF"/>
              </w:rPr>
              <w:t>https://www.yaklass.ru/p/angliyskiy-yazyk/11-klass/grammar-12407/future-simple-</w:t>
            </w:r>
            <w:r>
              <w:rPr>
                <w:color w:val="0000FF"/>
              </w:rPr>
              <w:fldChar w:fldCharType="end"/>
            </w:r>
          </w:p>
          <w:p w14:paraId="00C7D075">
            <w:pPr>
              <w:pStyle w:val="184"/>
              <w:spacing w:line="240" w:lineRule="exact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"https://www.yaklass.ru/p/angliyskiy-yazyk/11-klass/grammar-12407/future-simple-future-continuous-future-perfect-future-perfect-continuous-16271" \o "https://www.yaklass.ru/p/angliyskiy-yazyk/11-klass/grammar-12407/future-simple-future-continuous-future-perfect-future-perfect-continuous-16271"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future-continuous-future-perfect-future-perfect-continuous-16271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02990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9" w:type="dxa"/>
            <w:noWrap w:val="0"/>
          </w:tcPr>
          <w:p w14:paraId="2F479EB7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99</w:t>
            </w:r>
          </w:p>
        </w:tc>
        <w:tc>
          <w:tcPr>
            <w:tcW w:w="6126" w:type="dxa"/>
            <w:noWrap w:val="0"/>
          </w:tcPr>
          <w:p w14:paraId="61994041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Итоговая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контрольная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работа</w:t>
            </w:r>
          </w:p>
        </w:tc>
        <w:tc>
          <w:tcPr>
            <w:tcW w:w="8159" w:type="dxa"/>
            <w:noWrap w:val="0"/>
          </w:tcPr>
          <w:p w14:paraId="6CBDA9AF">
            <w:pPr>
              <w:pStyle w:val="184"/>
              <w:spacing w:line="240" w:lineRule="auto"/>
              <w:ind w:left="0"/>
              <w:rPr>
                <w:u w:val="none"/>
              </w:rPr>
            </w:pPr>
          </w:p>
        </w:tc>
      </w:tr>
      <w:tr w14:paraId="4B54D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9" w:type="dxa"/>
            <w:noWrap w:val="0"/>
          </w:tcPr>
          <w:p w14:paraId="5BA6A0B2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100</w:t>
            </w:r>
          </w:p>
        </w:tc>
        <w:tc>
          <w:tcPr>
            <w:tcW w:w="6126" w:type="dxa"/>
            <w:noWrap w:val="0"/>
          </w:tcPr>
          <w:p w14:paraId="60A3626C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Дополнительное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Образ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жизни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в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России.</w:t>
            </w:r>
          </w:p>
        </w:tc>
        <w:tc>
          <w:tcPr>
            <w:tcW w:w="8159" w:type="dxa"/>
            <w:noWrap w:val="0"/>
          </w:tcPr>
          <w:p w14:paraId="7AD0B407">
            <w:pPr>
              <w:pStyle w:val="184"/>
              <w:spacing w:line="246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"https://www.yaklass.ru/p/anglijskij-yazyk/1011-klass/vocabulary-12518/sports-and-healthy-lifestyle-17132/re-722cb7ab-da82-416b-b4e6-73d6ad4218db" \o "https://www.yaklass.ru/p/anglijskij-yazyk/1011-klass/vocabulary-12518/sports-and-healthy-lifestyle-17132/re-722cb7ab-da82-416b-b4e6-73d6ad4218db" </w:instrText>
            </w:r>
            <w:r>
              <w:fldChar w:fldCharType="separate"/>
            </w:r>
            <w:r>
              <w:rPr>
                <w:color w:val="0000FF"/>
              </w:rPr>
              <w:t>https://www.yaklass.ru/p/anglijskij-yazyk/1011-klass/vocabulary-12518/sports-and-</w:t>
            </w:r>
            <w:r>
              <w:rPr>
                <w:color w:val="0000FF"/>
              </w:rPr>
              <w:fldChar w:fldCharType="end"/>
            </w:r>
          </w:p>
          <w:p w14:paraId="142ED861">
            <w:pPr>
              <w:pStyle w:val="184"/>
              <w:spacing w:line="240" w:lineRule="exact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"https://www.yaklass.ru/p/anglijskij-yazyk/1011-klass/vocabulary-12518/sports-and-healthy-lifestyle-17132/re-722cb7ab-da82-416b-b4e6-73d6ad4218db" \o "https://www.yaklass.ru/p/anglijskij-yazyk/1011-klass/vocabulary-12518/sports-and-healthy-lifestyle-17132/re-722cb7ab-da82-416b-b4e6-73d6ad4218db"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healthy-lifestyle-17132/re-722cb7ab-da82-416b-b4e6-73d6ad4218db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1197E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9" w:type="dxa"/>
            <w:noWrap w:val="0"/>
          </w:tcPr>
          <w:p w14:paraId="0754365D">
            <w:pPr>
              <w:pStyle w:val="184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101</w:t>
            </w:r>
          </w:p>
        </w:tc>
        <w:tc>
          <w:tcPr>
            <w:tcW w:w="6126" w:type="dxa"/>
            <w:noWrap w:val="0"/>
          </w:tcPr>
          <w:p w14:paraId="2B5B76DF">
            <w:pPr>
              <w:pStyle w:val="184"/>
              <w:ind w:left="108"/>
              <w:rPr>
                <w:u w:val="none"/>
              </w:rPr>
            </w:pPr>
            <w:r>
              <w:rPr>
                <w:u w:val="none"/>
              </w:rPr>
              <w:t>Дополнительное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Олимпийские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игры</w:t>
            </w:r>
          </w:p>
        </w:tc>
        <w:tc>
          <w:tcPr>
            <w:tcW w:w="8159" w:type="dxa"/>
            <w:noWrap w:val="0"/>
          </w:tcPr>
          <w:p w14:paraId="7A49E5A7">
            <w:pPr>
              <w:pStyle w:val="184"/>
              <w:spacing w:line="246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"https://www.yaklass.ru/p/anglijskij-yazyk/1011-klass/vocabulary-12518/sports-and-healthy-lifestyle-17132/re-722cb7ab-da82-416b-b4e6-73d6ad4218db" \o "https://www.yaklass.ru/p/anglijskij-yazyk/1011-klass/vocabulary-12518/sports-and-healthy-lifestyle-17132/re-722cb7ab-da82-416b-b4e6-73d6ad4218db" </w:instrText>
            </w:r>
            <w:r>
              <w:fldChar w:fldCharType="separate"/>
            </w:r>
            <w:r>
              <w:rPr>
                <w:color w:val="0000FF"/>
              </w:rPr>
              <w:t>https://www.yaklass.ru/p/anglijskij-yazyk/1011-klass/vocabulary-12518/sports-and-</w:t>
            </w:r>
            <w:r>
              <w:rPr>
                <w:color w:val="0000FF"/>
              </w:rPr>
              <w:fldChar w:fldCharType="end"/>
            </w:r>
          </w:p>
          <w:p w14:paraId="7B23B19D">
            <w:pPr>
              <w:pStyle w:val="184"/>
              <w:spacing w:line="240" w:lineRule="exact"/>
              <w:rPr>
                <w:u w:val="none"/>
                <w:lang w:val="en-US"/>
              </w:rPr>
            </w:pPr>
            <w:r>
              <w:fldChar w:fldCharType="begin"/>
            </w:r>
            <w:r>
              <w:instrText xml:space="preserve"> HYPERLINK "https://www.yaklass.ru/p/anglijskij-yazyk/1011-klass/vocabulary-12518/sports-and-healthy-lifestyle-17132/re-722cb7ab-da82-416b-b4e6-73d6ad4218db" \o "https://www.yaklass.ru/p/anglijskij-yazyk/1011-klass/vocabulary-12518/sports-and-healthy-lifestyle-17132/re-722cb7ab-da82-416b-b4e6-73d6ad4218db" </w:instrText>
            </w:r>
            <w:r>
              <w:fldChar w:fldCharType="separate"/>
            </w:r>
            <w:r>
              <w:rPr>
                <w:color w:val="0000FF"/>
                <w:lang w:val="en-US"/>
              </w:rPr>
              <w:t>healthy-lifestyle-17132/re-722cb7ab-da82-416b-b4e6-73d6ad4218db</w:t>
            </w:r>
            <w:r>
              <w:rPr>
                <w:color w:val="0000FF"/>
                <w:lang w:val="en-US"/>
              </w:rPr>
              <w:fldChar w:fldCharType="end"/>
            </w:r>
          </w:p>
        </w:tc>
      </w:tr>
      <w:tr w14:paraId="69C0B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9" w:type="dxa"/>
            <w:noWrap w:val="0"/>
          </w:tcPr>
          <w:p w14:paraId="65CF8CA1">
            <w:pPr>
              <w:pStyle w:val="184"/>
              <w:spacing w:line="232" w:lineRule="exact"/>
              <w:ind w:left="98" w:right="91"/>
              <w:jc w:val="center"/>
              <w:rPr>
                <w:u w:val="none"/>
              </w:rPr>
            </w:pPr>
            <w:r>
              <w:rPr>
                <w:u w:val="none"/>
              </w:rPr>
              <w:t>102</w:t>
            </w:r>
          </w:p>
        </w:tc>
        <w:tc>
          <w:tcPr>
            <w:tcW w:w="6126" w:type="dxa"/>
            <w:noWrap w:val="0"/>
          </w:tcPr>
          <w:p w14:paraId="5D9C5EAE">
            <w:pPr>
              <w:pStyle w:val="184"/>
              <w:spacing w:line="232" w:lineRule="exact"/>
              <w:ind w:left="108"/>
              <w:rPr>
                <w:u w:val="none"/>
              </w:rPr>
            </w:pPr>
            <w:r>
              <w:rPr>
                <w:u w:val="none"/>
              </w:rPr>
              <w:t>Дополнительное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чтение.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Великие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женщины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в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истории</w:t>
            </w:r>
          </w:p>
        </w:tc>
        <w:tc>
          <w:tcPr>
            <w:tcW w:w="8159" w:type="dxa"/>
            <w:noWrap w:val="0"/>
          </w:tcPr>
          <w:p w14:paraId="5E86BB96">
            <w:pPr>
              <w:pStyle w:val="184"/>
              <w:spacing w:line="232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"https://uchebnik.mos.ru/material_view/lesson_templates/2645062?menuReferrer=catalogue" \o "https://uchebnik.mos.ru/material_view/lesson_templates/2645062?menuReferrer=catalogue" </w:instrText>
            </w:r>
            <w:r>
              <w:fldChar w:fldCharType="separate"/>
            </w:r>
            <w:r>
              <w:rPr>
                <w:color w:val="0000FF"/>
              </w:rPr>
              <w:t>https://uchebnik.mos.ru/material_view/lesson_templates/2645062?menuReferrer=catalog</w:t>
            </w:r>
            <w:r>
              <w:rPr>
                <w:color w:val="0000FF"/>
              </w:rPr>
              <w:fldChar w:fldCharType="end"/>
            </w:r>
          </w:p>
        </w:tc>
      </w:tr>
    </w:tbl>
    <w:p w14:paraId="3C6459ED">
      <w:pPr>
        <w:spacing w:line="232" w:lineRule="exact"/>
        <w:sectPr>
          <w:pgSz w:w="16840" w:h="11910" w:orient="landscape"/>
          <w:pgMar w:top="1100" w:right="80" w:bottom="280" w:left="180" w:header="720" w:footer="720" w:gutter="0"/>
          <w:cols w:space="720" w:num="1"/>
          <w:docGrid w:linePitch="360" w:charSpace="0"/>
        </w:sectPr>
      </w:pPr>
    </w:p>
    <w:p w14:paraId="1C0C2F84">
      <w:pPr>
        <w:pStyle w:val="23"/>
        <w:rPr>
          <w:b/>
          <w:sz w:val="20"/>
        </w:rPr>
      </w:pPr>
    </w:p>
    <w:p w14:paraId="3DBAB546">
      <w:pPr>
        <w:pStyle w:val="23"/>
        <w:rPr>
          <w:b/>
          <w:sz w:val="20"/>
        </w:rPr>
      </w:pPr>
    </w:p>
    <w:p w14:paraId="01BEC92F">
      <w:pPr>
        <w:pStyle w:val="23"/>
        <w:spacing w:before="9"/>
        <w:rPr>
          <w:b/>
          <w:sz w:val="11"/>
        </w:rPr>
      </w:pPr>
    </w:p>
    <w:tbl>
      <w:tblPr>
        <w:tblStyle w:val="182"/>
        <w:tblW w:w="0" w:type="auto"/>
        <w:tblInd w:w="8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6126"/>
        <w:gridCol w:w="8159"/>
      </w:tblGrid>
      <w:tr w14:paraId="2AFD2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9" w:type="dxa"/>
            <w:noWrap w:val="0"/>
          </w:tcPr>
          <w:p w14:paraId="7E7B290A">
            <w:pPr>
              <w:pStyle w:val="184"/>
              <w:spacing w:line="240" w:lineRule="auto"/>
              <w:ind w:left="0"/>
              <w:rPr>
                <w:sz w:val="18"/>
                <w:u w:val="none"/>
              </w:rPr>
            </w:pPr>
          </w:p>
        </w:tc>
        <w:tc>
          <w:tcPr>
            <w:tcW w:w="6126" w:type="dxa"/>
            <w:noWrap w:val="0"/>
          </w:tcPr>
          <w:p w14:paraId="6C2FA4CA">
            <w:pPr>
              <w:pStyle w:val="184"/>
              <w:spacing w:line="240" w:lineRule="auto"/>
              <w:ind w:left="0"/>
              <w:rPr>
                <w:sz w:val="18"/>
                <w:u w:val="none"/>
              </w:rPr>
            </w:pPr>
          </w:p>
        </w:tc>
        <w:tc>
          <w:tcPr>
            <w:tcW w:w="8159" w:type="dxa"/>
            <w:noWrap w:val="0"/>
          </w:tcPr>
          <w:p w14:paraId="649493BA">
            <w:pPr>
              <w:pStyle w:val="184"/>
              <w:spacing w:line="232" w:lineRule="exact"/>
              <w:rPr>
                <w:u w:val="none"/>
              </w:rPr>
            </w:pPr>
            <w:r>
              <w:fldChar w:fldCharType="begin"/>
            </w:r>
            <w:r>
              <w:instrText xml:space="preserve"> HYPERLINK "https://uchebnik.mos.ru/material_view/lesson_templates/2645062?menuReferrer=catalogue" \o "https://uchebnik.mos.ru/material_view/lesson_templates/2645062?menuReferrer=catalogue" </w:instrText>
            </w:r>
            <w:r>
              <w:fldChar w:fldCharType="separate"/>
            </w:r>
            <w:r>
              <w:rPr>
                <w:color w:val="0000FF"/>
              </w:rPr>
              <w:t>ue</w:t>
            </w:r>
            <w:r>
              <w:rPr>
                <w:color w:val="0000FF"/>
              </w:rPr>
              <w:fldChar w:fldCharType="end"/>
            </w:r>
          </w:p>
        </w:tc>
      </w:tr>
    </w:tbl>
    <w:p w14:paraId="608E282A">
      <w:pPr>
        <w:spacing w:line="232" w:lineRule="exact"/>
        <w:sectPr>
          <w:pgSz w:w="16840" w:h="11910" w:orient="landscape"/>
          <w:pgMar w:top="1100" w:right="80" w:bottom="280" w:left="180" w:header="720" w:footer="720" w:gutter="0"/>
          <w:cols w:space="720" w:num="1"/>
          <w:docGrid w:linePitch="360" w:charSpace="0"/>
        </w:sectPr>
      </w:pPr>
    </w:p>
    <w:p w14:paraId="21424E1C">
      <w:pPr>
        <w:pStyle w:val="2"/>
        <w:spacing w:before="72"/>
        <w:ind w:left="0" w:right="112"/>
        <w:jc w:val="left"/>
        <w:rPr>
          <w:sz w:val="24"/>
          <w:szCs w:val="24"/>
        </w:rPr>
      </w:pPr>
      <w:r>
        <w:rPr>
          <w:sz w:val="24"/>
          <w:szCs w:val="24"/>
        </w:rPr>
        <w:t>УЧЕБНО-МЕТОДИЧЕСКОЕ ОБЕСПЕЧЕНИЕ ОБРАЗОВАТЕЛЬНОГО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</w:p>
    <w:p w14:paraId="357189B6">
      <w:pPr>
        <w:ind w:left="147" w:right="1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ОБЯЗАТЕЛЬНЫЕ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УЧЕБНЫЕ МАТЕРИАЛЫ ДЛЯ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УЧЕНИКА</w:t>
      </w:r>
    </w:p>
    <w:p w14:paraId="26EE1ACB">
      <w:pPr>
        <w:pStyle w:val="23"/>
        <w:spacing w:before="7"/>
        <w:rPr>
          <w:b/>
          <w:sz w:val="27"/>
        </w:rPr>
      </w:pPr>
    </w:p>
    <w:p w14:paraId="6B7D8B79">
      <w:pPr>
        <w:pStyle w:val="183"/>
        <w:numPr>
          <w:ilvl w:val="0"/>
          <w:numId w:val="8"/>
        </w:numPr>
        <w:tabs>
          <w:tab w:val="left" w:pos="247"/>
        </w:tabs>
        <w:ind w:right="1186" w:firstLine="0"/>
        <w:jc w:val="both"/>
        <w:rPr>
          <w:sz w:val="24"/>
        </w:rPr>
      </w:pP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1"/>
          <w:sz w:val="24"/>
        </w:rPr>
        <w:t xml:space="preserve"> </w:t>
      </w:r>
      <w:r>
        <w:rPr>
          <w:sz w:val="24"/>
        </w:rPr>
        <w:t>Афанасьева</w:t>
      </w:r>
      <w:r>
        <w:rPr>
          <w:spacing w:val="-4"/>
          <w:sz w:val="24"/>
        </w:rPr>
        <w:t xml:space="preserve"> </w:t>
      </w:r>
      <w:r>
        <w:rPr>
          <w:sz w:val="24"/>
        </w:rPr>
        <w:t>О.В.,</w:t>
      </w:r>
      <w:r>
        <w:rPr>
          <w:spacing w:val="-3"/>
          <w:sz w:val="24"/>
        </w:rPr>
        <w:t xml:space="preserve"> </w:t>
      </w:r>
      <w:r>
        <w:rPr>
          <w:sz w:val="24"/>
        </w:rPr>
        <w:t>Дули</w:t>
      </w:r>
      <w:r>
        <w:rPr>
          <w:spacing w:val="-1"/>
          <w:sz w:val="24"/>
        </w:rPr>
        <w:t xml:space="preserve"> </w:t>
      </w:r>
      <w:r>
        <w:rPr>
          <w:sz w:val="24"/>
        </w:rPr>
        <w:t>Д.,</w:t>
      </w:r>
      <w:r>
        <w:rPr>
          <w:spacing w:val="-4"/>
          <w:sz w:val="24"/>
        </w:rPr>
        <w:t xml:space="preserve"> </w:t>
      </w:r>
      <w:r>
        <w:rPr>
          <w:sz w:val="24"/>
        </w:rPr>
        <w:t>Михеева</w:t>
      </w:r>
      <w:r>
        <w:rPr>
          <w:spacing w:val="-5"/>
          <w:sz w:val="24"/>
        </w:rPr>
        <w:t xml:space="preserve"> </w:t>
      </w:r>
      <w:r>
        <w:rPr>
          <w:sz w:val="24"/>
        </w:rPr>
        <w:t>И.В.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</w:p>
    <w:p w14:paraId="5EAD3B3E">
      <w:pPr>
        <w:pStyle w:val="183"/>
        <w:numPr>
          <w:ilvl w:val="0"/>
          <w:numId w:val="8"/>
        </w:numPr>
        <w:tabs>
          <w:tab w:val="left" w:pos="247"/>
        </w:tabs>
        <w:ind w:right="1188" w:firstLine="0"/>
        <w:jc w:val="both"/>
        <w:rPr>
          <w:sz w:val="24"/>
        </w:rPr>
      </w:pP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r>
        <w:rPr>
          <w:sz w:val="24"/>
        </w:rPr>
        <w:t>Афанасьева</w:t>
      </w:r>
      <w:r>
        <w:rPr>
          <w:spacing w:val="-4"/>
          <w:sz w:val="24"/>
        </w:rPr>
        <w:t xml:space="preserve"> </w:t>
      </w:r>
      <w:r>
        <w:rPr>
          <w:sz w:val="24"/>
        </w:rPr>
        <w:t>О.В.,</w:t>
      </w:r>
      <w:r>
        <w:rPr>
          <w:spacing w:val="-2"/>
          <w:sz w:val="24"/>
        </w:rPr>
        <w:t xml:space="preserve"> </w:t>
      </w:r>
      <w:r>
        <w:rPr>
          <w:sz w:val="24"/>
        </w:rPr>
        <w:t>Дули</w:t>
      </w:r>
      <w:r>
        <w:rPr>
          <w:spacing w:val="-2"/>
          <w:sz w:val="24"/>
        </w:rPr>
        <w:t xml:space="preserve"> </w:t>
      </w:r>
      <w:r>
        <w:rPr>
          <w:sz w:val="24"/>
        </w:rPr>
        <w:t>Д.,</w:t>
      </w:r>
      <w:r>
        <w:rPr>
          <w:spacing w:val="-4"/>
          <w:sz w:val="24"/>
        </w:rPr>
        <w:t xml:space="preserve"> </w:t>
      </w:r>
      <w:r>
        <w:rPr>
          <w:sz w:val="24"/>
        </w:rPr>
        <w:t>Михеева</w:t>
      </w:r>
      <w:r>
        <w:rPr>
          <w:spacing w:val="-5"/>
          <w:sz w:val="24"/>
        </w:rPr>
        <w:t xml:space="preserve"> </w:t>
      </w:r>
      <w:r>
        <w:rPr>
          <w:sz w:val="24"/>
        </w:rPr>
        <w:t>И.В.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</w:p>
    <w:p w14:paraId="2A42112F">
      <w:pPr>
        <w:pStyle w:val="183"/>
        <w:tabs>
          <w:tab w:val="left" w:pos="247"/>
        </w:tabs>
        <w:ind w:left="102" w:right="1188" w:firstLine="0"/>
        <w:jc w:val="both"/>
        <w:rPr>
          <w:sz w:val="24"/>
        </w:rPr>
      </w:pPr>
    </w:p>
    <w:p w14:paraId="71C21AEC">
      <w:pPr>
        <w:pStyle w:val="2"/>
        <w:spacing w:before="4"/>
        <w:ind w:right="110"/>
        <w:rPr>
          <w:sz w:val="24"/>
          <w:szCs w:val="24"/>
        </w:rPr>
      </w:pPr>
      <w:r>
        <w:rPr>
          <w:sz w:val="24"/>
          <w:szCs w:val="24"/>
        </w:rPr>
        <w:t>МЕТОДИЧЕСКИЕ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МАТЕРИАЛЫ 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</w:p>
    <w:p w14:paraId="6567134E">
      <w:pPr>
        <w:pStyle w:val="23"/>
        <w:ind w:left="102"/>
        <w:jc w:val="both"/>
      </w:pPr>
    </w:p>
    <w:p w14:paraId="68DEA545">
      <w:pPr>
        <w:pStyle w:val="23"/>
        <w:ind w:left="102"/>
        <w:jc w:val="both"/>
      </w:pPr>
      <w:r>
        <w:t>Книга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«Английский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фокусе»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Афанасьева,</w:t>
      </w:r>
      <w:r>
        <w:rPr>
          <w:spacing w:val="-3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Дули,</w:t>
      </w:r>
      <w:r>
        <w:rPr>
          <w:spacing w:val="-3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Михеева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–М.:</w:t>
      </w:r>
      <w:r>
        <w:rPr>
          <w:spacing w:val="-2"/>
        </w:rPr>
        <w:t xml:space="preserve"> </w:t>
      </w:r>
      <w:r>
        <w:t>Просвещение; UK:</w:t>
      </w:r>
      <w:r>
        <w:rPr>
          <w:spacing w:val="1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Publishing, 2021</w:t>
      </w:r>
    </w:p>
    <w:p w14:paraId="6B448ECE">
      <w:pPr>
        <w:pStyle w:val="23"/>
        <w:ind w:left="102"/>
        <w:jc w:val="both"/>
      </w:pPr>
      <w:r>
        <w:t>Книга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«Английский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фокусе»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Афанасьева,</w:t>
      </w:r>
      <w:r>
        <w:rPr>
          <w:spacing w:val="-3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Дули,</w:t>
      </w:r>
      <w:r>
        <w:rPr>
          <w:spacing w:val="-3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Михеева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–М.:</w:t>
      </w:r>
      <w:r>
        <w:rPr>
          <w:spacing w:val="-2"/>
        </w:rPr>
        <w:t xml:space="preserve"> </w:t>
      </w:r>
      <w:r>
        <w:t>Просвещение; UK:</w:t>
      </w:r>
      <w:r>
        <w:rPr>
          <w:spacing w:val="1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Publishing, 2020</w:t>
      </w:r>
    </w:p>
    <w:p w14:paraId="0C23A505">
      <w:pPr>
        <w:pStyle w:val="23"/>
        <w:ind w:left="102"/>
        <w:jc w:val="both"/>
      </w:pPr>
      <w:r>
        <w:t>Сборник контрольных заданий к учебнику «Spotlight-10» для 10 класса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школ/«Английский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фокусе»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Афанасьева,</w:t>
      </w:r>
      <w:r>
        <w:rPr>
          <w:spacing w:val="-3"/>
        </w:rPr>
        <w:t xml:space="preserve"> </w:t>
      </w:r>
      <w:r>
        <w:t>Дж.</w:t>
      </w:r>
      <w:r>
        <w:rPr>
          <w:spacing w:val="-57"/>
        </w:rPr>
        <w:t xml:space="preserve"> </w:t>
      </w:r>
      <w:r>
        <w:t>Дули, И. В. Михеева И. В. и др. –М.: Просвещение; UK: Express Publishing, 2020, 2021</w:t>
      </w:r>
      <w:r>
        <w:rPr>
          <w:spacing w:val="1"/>
        </w:rPr>
        <w:t xml:space="preserve"> </w:t>
      </w:r>
      <w:r>
        <w:t>Сборник контрольных заданий к учебнику «Spotlight-11» для 11 класса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школ/«Английский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фокусе»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Афанасьева,</w:t>
      </w:r>
      <w:r>
        <w:rPr>
          <w:spacing w:val="-3"/>
        </w:rPr>
        <w:t xml:space="preserve"> </w:t>
      </w:r>
      <w:r>
        <w:t>Дж.</w:t>
      </w:r>
      <w:r>
        <w:rPr>
          <w:spacing w:val="-57"/>
        </w:rPr>
        <w:t xml:space="preserve"> </w:t>
      </w:r>
      <w:r>
        <w:t>Дули,</w:t>
      </w:r>
      <w:r>
        <w:rPr>
          <w:spacing w:val="-2"/>
        </w:rPr>
        <w:t xml:space="preserve"> </w:t>
      </w:r>
      <w:r>
        <w:t>И. В.</w:t>
      </w:r>
      <w:r>
        <w:rPr>
          <w:spacing w:val="-2"/>
        </w:rPr>
        <w:t xml:space="preserve"> </w:t>
      </w:r>
      <w:r>
        <w:t>Михеева</w:t>
      </w:r>
      <w:r>
        <w:rPr>
          <w:spacing w:val="-3"/>
        </w:rPr>
        <w:t xml:space="preserve"> </w:t>
      </w:r>
      <w:r>
        <w:t>И. В.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–М.:</w:t>
      </w:r>
      <w:r>
        <w:rPr>
          <w:spacing w:val="-2"/>
        </w:rPr>
        <w:t xml:space="preserve"> </w:t>
      </w:r>
      <w:r>
        <w:t>Просвещение;</w:t>
      </w:r>
      <w:r>
        <w:rPr>
          <w:spacing w:val="-1"/>
        </w:rPr>
        <w:t xml:space="preserve"> </w:t>
      </w:r>
      <w:r>
        <w:t>UK:</w:t>
      </w:r>
      <w:r>
        <w:rPr>
          <w:spacing w:val="-1"/>
        </w:rPr>
        <w:t xml:space="preserve"> </w:t>
      </w:r>
      <w:r>
        <w:t>Express</w:t>
      </w:r>
      <w:r>
        <w:rPr>
          <w:spacing w:val="-1"/>
        </w:rPr>
        <w:t xml:space="preserve"> </w:t>
      </w:r>
      <w:r>
        <w:t>Publishing,</w:t>
      </w:r>
      <w:r>
        <w:rPr>
          <w:spacing w:val="-2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2021</w:t>
      </w:r>
    </w:p>
    <w:p w14:paraId="2EB11094">
      <w:pPr>
        <w:pStyle w:val="23"/>
        <w:ind w:left="102"/>
      </w:pPr>
    </w:p>
    <w:p w14:paraId="5E700BE8">
      <w:pPr>
        <w:pStyle w:val="2"/>
        <w:spacing w:before="4"/>
        <w:ind w:left="0" w:right="528"/>
        <w:rPr>
          <w:sz w:val="24"/>
          <w:szCs w:val="24"/>
        </w:rPr>
      </w:pPr>
      <w:r>
        <w:rPr>
          <w:sz w:val="24"/>
          <w:szCs w:val="24"/>
        </w:rPr>
        <w:t xml:space="preserve"> ЦИФРОВЫЕ ОБРАЗОВАТЕЛЬНЫЕ РЕСУРСЫ И РЕСУРСЫ СЕТИ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</w:p>
    <w:p w14:paraId="5046C9D1">
      <w:pPr>
        <w:pStyle w:val="23"/>
        <w:ind w:left="102" w:right="5918"/>
      </w:pPr>
      <w:r>
        <w:fldChar w:fldCharType="begin"/>
      </w:r>
      <w:r>
        <w:instrText xml:space="preserve"> HYPERLINK "http://www.prosv.ru/umk/spotlight" \o "http://www.prosv.ru/umk/spotlight" </w:instrText>
      </w:r>
      <w:r>
        <w:fldChar w:fldCharType="separate"/>
      </w:r>
      <w:r>
        <w:t>http://www.prosv.ru/umk/spotlight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"http://learnenglish.britishcouncil.org/" \o "http://learnenglish.britishcouncil.org/" </w:instrText>
      </w:r>
      <w:r>
        <w:fldChar w:fldCharType="separate"/>
      </w:r>
      <w:r>
        <w:rPr>
          <w:spacing w:val="-1"/>
        </w:rPr>
        <w:t>http://learnenglish.britishcouncil.org</w:t>
      </w:r>
      <w:r>
        <w:rPr>
          <w:spacing w:val="-1"/>
        </w:rPr>
        <w:fldChar w:fldCharType="end"/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"http://www.esldiscussions.com/" \o "http://www.esldiscussions.com/" </w:instrText>
      </w:r>
      <w:r>
        <w:fldChar w:fldCharType="separate"/>
      </w:r>
      <w:r>
        <w:t>http://www.esldiscussions.com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"http://efl-resource.com/" \o "http://efl-resource.com/" </w:instrText>
      </w:r>
      <w:r>
        <w:fldChar w:fldCharType="separate"/>
      </w:r>
      <w:r>
        <w:t>http://efl-resource.com</w:t>
      </w:r>
      <w:r>
        <w:fldChar w:fldCharType="end"/>
      </w:r>
    </w:p>
    <w:p w14:paraId="277380B7">
      <w:pPr>
        <w:spacing w:line="480" w:lineRule="auto"/>
        <w:sectPr>
          <w:pgSz w:w="11910" w:h="16840"/>
          <w:pgMar w:top="1040" w:right="780" w:bottom="280" w:left="1600" w:header="720" w:footer="720" w:gutter="0"/>
          <w:cols w:space="720" w:num="1"/>
          <w:docGrid w:linePitch="360" w:charSpace="0"/>
        </w:sectPr>
      </w:pPr>
    </w:p>
    <w:p w14:paraId="4AAABBF2">
      <w:pPr>
        <w:pStyle w:val="23"/>
        <w:spacing w:before="4"/>
        <w:rPr>
          <w:sz w:val="17"/>
        </w:rPr>
      </w:pPr>
    </w:p>
    <w:sectPr>
      <w:pgSz w:w="11910" w:h="16840"/>
      <w:pgMar w:top="1580" w:right="780" w:bottom="280" w:left="1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1288" w:hanging="260"/>
      </w:pPr>
      <w:rPr>
        <w:rFonts w:hint="default" w:ascii="Times New Roman" w:hAnsi="Times New Roman" w:eastAsia="Times New Roman" w:cs="Times New Roman"/>
        <w:color w:val="333333"/>
        <w:sz w:val="24"/>
        <w:szCs w:val="24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2144" w:hanging="260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6467" w:hanging="260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8197" w:hanging="26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 w:eastAsia="Symbol" w:cs="Symbol"/>
        <w:color w:val="333333"/>
        <w:sz w:val="20"/>
        <w:szCs w:val="20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-"/>
      <w:lvlJc w:val="left"/>
      <w:pPr>
        <w:ind w:left="541" w:hanging="78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1525" w:hanging="786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2511" w:hanging="786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3497" w:hanging="786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4483" w:hanging="786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5469" w:hanging="786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6455" w:hanging="786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7441" w:hanging="786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8427" w:hanging="786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)"/>
      <w:lvlJc w:val="left"/>
      <w:pPr>
        <w:ind w:left="1288" w:hanging="260"/>
      </w:pPr>
      <w:rPr>
        <w:rFonts w:hint="default" w:ascii="Times New Roman" w:hAnsi="Times New Roman" w:eastAsia="Times New Roman" w:cs="Times New Roman"/>
        <w:color w:val="333333"/>
        <w:sz w:val="24"/>
        <w:szCs w:val="24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2144" w:hanging="260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6467" w:hanging="260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8197" w:hanging="260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1288" w:hanging="260"/>
      </w:pPr>
      <w:rPr>
        <w:rFonts w:hint="default" w:ascii="Times New Roman" w:hAnsi="Times New Roman" w:eastAsia="Times New Roman" w:cs="Times New Roman"/>
        <w:color w:val="333333"/>
        <w:sz w:val="24"/>
        <w:szCs w:val="24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2144" w:hanging="260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6467" w:hanging="260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8197" w:hanging="260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1287" w:hanging="260"/>
      </w:pPr>
      <w:rPr>
        <w:rFonts w:hint="default" w:ascii="Times New Roman" w:hAnsi="Times New Roman" w:eastAsia="Times New Roman" w:cs="Times New Roman"/>
        <w:b/>
        <w:bCs/>
        <w:color w:val="333333"/>
        <w:sz w:val="24"/>
        <w:szCs w:val="24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2144" w:hanging="260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6467" w:hanging="260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8197" w:hanging="260"/>
      </w:pPr>
      <w:rPr>
        <w:rFonts w:hint="default"/>
        <w:lang w:val="ru-RU" w:eastAsia="en-US" w:bidi="ar-SA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bullet"/>
      <w:lvlText w:val="•"/>
      <w:lvlJc w:val="left"/>
      <w:pPr>
        <w:ind w:left="102" w:hanging="144"/>
      </w:pPr>
      <w:rPr>
        <w:rFonts w:hint="default" w:ascii="Times New Roman" w:hAnsi="Times New Roman" w:eastAsia="Times New Roman" w:cs="Times New Roman"/>
        <w:color w:val="333333"/>
        <w:sz w:val="24"/>
        <w:szCs w:val="24"/>
        <w:lang w:val="ru-RU" w:eastAsia="en-US" w:bidi="ar-SA"/>
      </w:rPr>
    </w:lvl>
    <w:lvl w:ilvl="1" w:tentative="0">
      <w:start w:val="1"/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2" w:tentative="0">
      <w:start w:val="1"/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3" w:tentative="0">
      <w:start w:val="1"/>
      <w:numFmt w:val="bullet"/>
      <w:lvlText w:val="•"/>
      <w:lvlJc w:val="left"/>
      <w:pPr>
        <w:ind w:left="2927" w:hanging="144"/>
      </w:pPr>
      <w:rPr>
        <w:rFonts w:hint="default"/>
        <w:lang w:val="ru-RU" w:eastAsia="en-US" w:bidi="ar-SA"/>
      </w:rPr>
    </w:lvl>
    <w:lvl w:ilvl="4" w:tentative="0">
      <w:start w:val="1"/>
      <w:numFmt w:val="bullet"/>
      <w:lvlText w:val="•"/>
      <w:lvlJc w:val="left"/>
      <w:pPr>
        <w:ind w:left="3870" w:hanging="144"/>
      </w:pPr>
      <w:rPr>
        <w:rFonts w:hint="default"/>
        <w:lang w:val="ru-RU" w:eastAsia="en-US" w:bidi="ar-SA"/>
      </w:rPr>
    </w:lvl>
    <w:lvl w:ilvl="5" w:tentative="0">
      <w:start w:val="1"/>
      <w:numFmt w:val="bullet"/>
      <w:lvlText w:val="•"/>
      <w:lvlJc w:val="left"/>
      <w:pPr>
        <w:ind w:left="4813" w:hanging="144"/>
      </w:pPr>
      <w:rPr>
        <w:rFonts w:hint="default"/>
        <w:lang w:val="ru-RU" w:eastAsia="en-US" w:bidi="ar-SA"/>
      </w:rPr>
    </w:lvl>
    <w:lvl w:ilvl="6" w:tentative="0">
      <w:start w:val="1"/>
      <w:numFmt w:val="bullet"/>
      <w:lvlText w:val="•"/>
      <w:lvlJc w:val="left"/>
      <w:pPr>
        <w:ind w:left="5755" w:hanging="144"/>
      </w:pPr>
      <w:rPr>
        <w:rFonts w:hint="default"/>
        <w:lang w:val="ru-RU" w:eastAsia="en-US" w:bidi="ar-SA"/>
      </w:rPr>
    </w:lvl>
    <w:lvl w:ilvl="7" w:tentative="0">
      <w:start w:val="1"/>
      <w:numFmt w:val="bullet"/>
      <w:lvlText w:val="•"/>
      <w:lvlJc w:val="left"/>
      <w:pPr>
        <w:ind w:left="6698" w:hanging="144"/>
      </w:pPr>
      <w:rPr>
        <w:rFonts w:hint="default"/>
        <w:lang w:val="ru-RU" w:eastAsia="en-US" w:bidi="ar-SA"/>
      </w:rPr>
    </w:lvl>
    <w:lvl w:ilvl="8" w:tentative="0">
      <w:start w:val="1"/>
      <w:numFmt w:val="bullet"/>
      <w:lvlText w:val="•"/>
      <w:lvlJc w:val="left"/>
      <w:pPr>
        <w:ind w:left="7641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1"/>
    <w:pPr>
      <w:widowControl w:val="0"/>
    </w:pPr>
    <w:rPr>
      <w:rFonts w:hint="default"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47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ind w:left="1028"/>
      <w:outlineLvl w:val="1"/>
    </w:pPr>
    <w:rPr>
      <w:b/>
      <w:bCs/>
      <w:sz w:val="24"/>
      <w:szCs w:val="24"/>
    </w:rPr>
  </w:style>
  <w:style w:type="paragraph" w:styleId="4">
    <w:name w:val="heading 3"/>
    <w:basedOn w:val="1"/>
    <w:qFormat/>
    <w:uiPriority w:val="1"/>
    <w:pPr>
      <w:ind w:left="1028"/>
      <w:outlineLvl w:val="2"/>
    </w:pPr>
    <w:rPr>
      <w:b/>
      <w:bCs/>
      <w:i/>
      <w:iCs/>
      <w:sz w:val="24"/>
      <w:szCs w:val="24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Body Text"/>
    <w:basedOn w:val="1"/>
    <w:qFormat/>
    <w:uiPriority w:val="1"/>
    <w:rPr>
      <w:sz w:val="24"/>
      <w:szCs w:val="24"/>
    </w:rPr>
  </w:style>
  <w:style w:type="paragraph" w:styleId="24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1">
    <w:name w:val="Title"/>
    <w:basedOn w:val="1"/>
    <w:qFormat/>
    <w:uiPriority w:val="1"/>
    <w:pPr>
      <w:ind w:left="346"/>
      <w:jc w:val="center"/>
    </w:pPr>
    <w:rPr>
      <w:b/>
      <w:bCs/>
      <w:sz w:val="36"/>
      <w:szCs w:val="36"/>
    </w:rPr>
  </w:style>
  <w:style w:type="paragraph" w:styleId="32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No Spacing"/>
    <w:qFormat/>
    <w:uiPriority w:val="1"/>
    <w:pPr>
      <w:widowControl w:val="0"/>
      <w:spacing w:before="0" w:after="0" w:line="240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45">
    <w:name w:val="Title Char"/>
    <w:basedOn w:val="11"/>
    <w:uiPriority w:val="10"/>
    <w:rPr>
      <w:sz w:val="48"/>
      <w:szCs w:val="48"/>
    </w:rPr>
  </w:style>
  <w:style w:type="character" w:customStyle="1" w:styleId="46">
    <w:name w:val="Subtitle Char"/>
    <w:basedOn w:val="11"/>
    <w:link w:val="33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11"/>
    <w:link w:val="20"/>
    <w:uiPriority w:val="99"/>
  </w:style>
  <w:style w:type="character" w:customStyle="1" w:styleId="52">
    <w:name w:val="Footer Char"/>
    <w:basedOn w:val="11"/>
    <w:link w:val="32"/>
    <w:uiPriority w:val="99"/>
  </w:style>
  <w:style w:type="character" w:customStyle="1" w:styleId="53">
    <w:name w:val="Caption Char"/>
    <w:link w:val="32"/>
    <w:uiPriority w:val="99"/>
  </w:style>
  <w:style w:type="table" w:customStyle="1" w:styleId="54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pPr>
      <w:widowControl w:val="0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table" w:customStyle="1" w:styleId="18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3">
    <w:name w:val="List Paragraph"/>
    <w:basedOn w:val="1"/>
    <w:qFormat/>
    <w:uiPriority w:val="1"/>
    <w:pPr>
      <w:ind w:left="462" w:hanging="360"/>
    </w:pPr>
  </w:style>
  <w:style w:type="paragraph" w:customStyle="1" w:styleId="184">
    <w:name w:val="Table Paragraph"/>
    <w:basedOn w:val="1"/>
    <w:qFormat/>
    <w:uiPriority w:val="1"/>
    <w:pPr>
      <w:spacing w:line="247" w:lineRule="exact"/>
      <w:ind w:left="107"/>
    </w:pPr>
    <w:rPr>
      <w:u w:val="single"/>
    </w:rPr>
  </w:style>
  <w:style w:type="paragraph" w:customStyle="1" w:styleId="185">
    <w:name w:val="Default"/>
    <w:qFormat/>
    <w:uiPriority w:val="0"/>
    <w:pPr>
      <w:widowControl/>
    </w:pPr>
    <w:rPr>
      <w:rFonts w:hint="default"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47</Pages>
  <TotalTime>0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2023-11-05T17:04:00Z</dcterms:created>
  <dc:creator>Альбина</dc:creator>
  <cp:lastModifiedBy>мвм</cp:lastModifiedBy>
  <dcterms:modified xsi:type="dcterms:W3CDTF">2024-09-26T18:36:33Z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2023-11-05T00:00:00Z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7D4218060AC648A18658E33D68EF0CB6_12</vt:lpwstr>
  </property>
</Properties>
</file>